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B30" w:rsidRPr="00D852A3" w:rsidRDefault="00910B30" w:rsidP="00F36FBA">
      <w:pPr>
        <w:pStyle w:val="Sinespaciado"/>
        <w:jc w:val="center"/>
      </w:pPr>
      <w:r w:rsidRPr="00D852A3">
        <w:t>CURRICULUM VITAE</w:t>
      </w:r>
    </w:p>
    <w:p w:rsidR="00910B30" w:rsidRPr="00D852A3" w:rsidRDefault="00A33953" w:rsidP="00910B30">
      <w:pPr>
        <w:pStyle w:val="Nombre"/>
        <w:pBdr>
          <w:bottom w:val="single" w:sz="4" w:space="1" w:color="auto"/>
        </w:pBdr>
        <w:snapToGrid w:val="0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s-CL" w:eastAsia="es-C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3225164</wp:posOffset>
            </wp:positionH>
            <wp:positionV relativeFrom="paragraph">
              <wp:posOffset>234949</wp:posOffset>
            </wp:positionV>
            <wp:extent cx="1228725" cy="1214601"/>
            <wp:effectExtent l="1905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1460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7C21C1">
        <w:rPr>
          <w:b/>
          <w:sz w:val="28"/>
          <w:szCs w:val="28"/>
        </w:rPr>
        <w:t>Cristian alejandro videla sepulveda</w:t>
      </w:r>
    </w:p>
    <w:p w:rsidR="00910B30" w:rsidRPr="00D852A3" w:rsidRDefault="00910B30" w:rsidP="00910B30">
      <w:pPr>
        <w:pStyle w:val="Sinespaciado"/>
        <w:rPr>
          <w:sz w:val="18"/>
          <w:szCs w:val="18"/>
        </w:rPr>
      </w:pPr>
      <w:r w:rsidRPr="00D852A3">
        <w:rPr>
          <w:sz w:val="18"/>
          <w:szCs w:val="18"/>
        </w:rPr>
        <w:t>FECHA DE NACIMIENTO</w:t>
      </w:r>
      <w:r w:rsidR="00AD7CBF">
        <w:rPr>
          <w:sz w:val="18"/>
          <w:szCs w:val="18"/>
        </w:rPr>
        <w:t xml:space="preserve">           :               </w:t>
      </w:r>
      <w:r w:rsidR="007C21C1">
        <w:rPr>
          <w:b/>
          <w:sz w:val="18"/>
          <w:szCs w:val="18"/>
        </w:rPr>
        <w:t>02 octubre 1974</w:t>
      </w:r>
    </w:p>
    <w:p w:rsidR="00910B30" w:rsidRPr="00D852A3" w:rsidRDefault="00910B30" w:rsidP="00910B30">
      <w:pPr>
        <w:pStyle w:val="Sinespaciado"/>
        <w:rPr>
          <w:sz w:val="18"/>
          <w:szCs w:val="18"/>
        </w:rPr>
      </w:pPr>
      <w:r w:rsidRPr="00D852A3">
        <w:rPr>
          <w:sz w:val="18"/>
          <w:szCs w:val="18"/>
        </w:rPr>
        <w:t>CÉDULA DE IDENTIDAD.</w:t>
      </w:r>
      <w:r w:rsidR="00AD7CBF">
        <w:rPr>
          <w:sz w:val="18"/>
          <w:szCs w:val="18"/>
        </w:rPr>
        <w:t xml:space="preserve">           </w:t>
      </w:r>
      <w:r w:rsidRPr="00D852A3">
        <w:rPr>
          <w:sz w:val="18"/>
          <w:szCs w:val="18"/>
        </w:rPr>
        <w:t>:</w:t>
      </w:r>
      <w:r w:rsidR="00AD7CBF">
        <w:rPr>
          <w:sz w:val="18"/>
          <w:szCs w:val="18"/>
        </w:rPr>
        <w:t xml:space="preserve">               </w:t>
      </w:r>
      <w:r w:rsidR="007C21C1">
        <w:rPr>
          <w:b/>
          <w:sz w:val="18"/>
          <w:szCs w:val="18"/>
        </w:rPr>
        <w:t>12.679.415</w:t>
      </w:r>
      <w:r w:rsidRPr="00D852A3">
        <w:rPr>
          <w:b/>
          <w:sz w:val="18"/>
          <w:szCs w:val="18"/>
        </w:rPr>
        <w:t>-0</w:t>
      </w:r>
    </w:p>
    <w:p w:rsidR="00910B30" w:rsidRPr="00D852A3" w:rsidRDefault="00910B30" w:rsidP="00910B30">
      <w:pPr>
        <w:pStyle w:val="Sinespaciado"/>
        <w:rPr>
          <w:sz w:val="18"/>
          <w:szCs w:val="18"/>
        </w:rPr>
      </w:pPr>
      <w:r w:rsidRPr="00D852A3">
        <w:rPr>
          <w:sz w:val="18"/>
          <w:szCs w:val="18"/>
        </w:rPr>
        <w:t>EDO. CIVIL</w:t>
      </w:r>
      <w:r w:rsidR="00AD7CBF">
        <w:rPr>
          <w:sz w:val="18"/>
          <w:szCs w:val="18"/>
        </w:rPr>
        <w:t xml:space="preserve">                                   </w:t>
      </w:r>
      <w:r w:rsidRPr="00D852A3">
        <w:rPr>
          <w:sz w:val="18"/>
          <w:szCs w:val="18"/>
        </w:rPr>
        <w:t>:</w:t>
      </w:r>
      <w:r w:rsidRPr="00D852A3">
        <w:rPr>
          <w:sz w:val="18"/>
          <w:szCs w:val="18"/>
        </w:rPr>
        <w:tab/>
      </w:r>
      <w:r w:rsidR="005C4DDE" w:rsidRPr="00D852A3">
        <w:rPr>
          <w:b/>
          <w:sz w:val="18"/>
          <w:szCs w:val="18"/>
        </w:rPr>
        <w:t>SOLTERO</w:t>
      </w:r>
    </w:p>
    <w:p w:rsidR="00910B30" w:rsidRDefault="00910B30" w:rsidP="00910B30">
      <w:pPr>
        <w:pStyle w:val="Sinespaciado"/>
        <w:rPr>
          <w:b/>
          <w:sz w:val="18"/>
          <w:szCs w:val="18"/>
        </w:rPr>
      </w:pPr>
      <w:r w:rsidRPr="00D852A3">
        <w:rPr>
          <w:sz w:val="18"/>
          <w:szCs w:val="18"/>
        </w:rPr>
        <w:t>NACIONALIDAD</w:t>
      </w:r>
      <w:r w:rsidR="00AD7CBF">
        <w:rPr>
          <w:sz w:val="18"/>
          <w:szCs w:val="18"/>
        </w:rPr>
        <w:t xml:space="preserve">                          </w:t>
      </w:r>
      <w:r w:rsidRPr="00D852A3">
        <w:rPr>
          <w:sz w:val="18"/>
          <w:szCs w:val="18"/>
        </w:rPr>
        <w:t xml:space="preserve">:              </w:t>
      </w:r>
      <w:r w:rsidR="00AD7CBF">
        <w:rPr>
          <w:sz w:val="18"/>
          <w:szCs w:val="18"/>
        </w:rPr>
        <w:t xml:space="preserve"> </w:t>
      </w:r>
      <w:r w:rsidRPr="00D852A3">
        <w:rPr>
          <w:b/>
          <w:sz w:val="18"/>
          <w:szCs w:val="18"/>
        </w:rPr>
        <w:t>CHILENA.</w:t>
      </w:r>
    </w:p>
    <w:p w:rsidR="00AD7CBF" w:rsidRPr="00AD7CBF" w:rsidRDefault="00AD7CBF" w:rsidP="00910B30">
      <w:pPr>
        <w:pStyle w:val="Sinespaciado"/>
        <w:rPr>
          <w:sz w:val="18"/>
          <w:szCs w:val="18"/>
        </w:rPr>
      </w:pPr>
      <w:r>
        <w:rPr>
          <w:sz w:val="18"/>
          <w:szCs w:val="18"/>
        </w:rPr>
        <w:t xml:space="preserve">LICENCIA DE CONDUCIR           :               </w:t>
      </w:r>
      <w:r w:rsidRPr="00AD7CBF">
        <w:rPr>
          <w:b/>
          <w:sz w:val="18"/>
          <w:szCs w:val="18"/>
        </w:rPr>
        <w:t>B-D-</w:t>
      </w:r>
      <w:r w:rsidR="006069B0">
        <w:rPr>
          <w:b/>
          <w:sz w:val="18"/>
          <w:szCs w:val="18"/>
        </w:rPr>
        <w:t>A-2-</w:t>
      </w:r>
      <w:r w:rsidRPr="00AD7CBF">
        <w:rPr>
          <w:b/>
          <w:sz w:val="18"/>
          <w:szCs w:val="18"/>
        </w:rPr>
        <w:t>A3-A4-A5</w:t>
      </w:r>
    </w:p>
    <w:p w:rsidR="00AD7CBF" w:rsidRDefault="00AD7CBF" w:rsidP="00B25FF2">
      <w:pPr>
        <w:pBdr>
          <w:bottom w:val="single" w:sz="4" w:space="1" w:color="auto"/>
        </w:pBdr>
        <w:rPr>
          <w:rFonts w:ascii="Colonna MT" w:hAnsi="Colonna MT"/>
          <w:b/>
          <w:sz w:val="24"/>
          <w:szCs w:val="24"/>
        </w:rPr>
      </w:pPr>
    </w:p>
    <w:p w:rsidR="00B2751D" w:rsidRPr="00FD3714" w:rsidRDefault="00910B30" w:rsidP="00B25FF2">
      <w:pPr>
        <w:pBdr>
          <w:bottom w:val="single" w:sz="4" w:space="1" w:color="auto"/>
        </w:pBdr>
        <w:rPr>
          <w:rFonts w:ascii="Colonna MT" w:hAnsi="Colonna MT"/>
          <w:b/>
          <w:sz w:val="28"/>
          <w:szCs w:val="28"/>
        </w:rPr>
      </w:pPr>
      <w:r w:rsidRPr="00FD3714">
        <w:rPr>
          <w:rFonts w:ascii="Colonna MT" w:hAnsi="Colonna MT"/>
          <w:b/>
          <w:sz w:val="28"/>
          <w:szCs w:val="28"/>
        </w:rPr>
        <w:t>EXPERIENCIA</w:t>
      </w:r>
      <w:r w:rsidR="00FD3714" w:rsidRPr="00FD3714">
        <w:rPr>
          <w:rFonts w:ascii="Colonna MT" w:hAnsi="Colonna MT"/>
          <w:b/>
          <w:sz w:val="28"/>
          <w:szCs w:val="28"/>
        </w:rPr>
        <w:t xml:space="preserve"> LABORAL</w:t>
      </w:r>
    </w:p>
    <w:p w:rsidR="00B2751D" w:rsidRDefault="00B2751D" w:rsidP="00B2751D">
      <w:pPr>
        <w:pStyle w:val="Sinespaciado"/>
        <w:ind w:left="720"/>
        <w:rPr>
          <w:b/>
          <w:sz w:val="18"/>
          <w:szCs w:val="18"/>
        </w:rPr>
      </w:pPr>
    </w:p>
    <w:p w:rsidR="00B2751D" w:rsidRDefault="00B2751D" w:rsidP="00B2751D">
      <w:pPr>
        <w:pStyle w:val="Sinespaciado"/>
        <w:ind w:left="720"/>
        <w:rPr>
          <w:b/>
          <w:sz w:val="18"/>
          <w:szCs w:val="18"/>
        </w:rPr>
      </w:pPr>
    </w:p>
    <w:p w:rsidR="00B2751D" w:rsidRDefault="00B2751D" w:rsidP="00B2751D">
      <w:pPr>
        <w:pStyle w:val="Sinespaciado"/>
        <w:ind w:left="720"/>
        <w:rPr>
          <w:b/>
          <w:sz w:val="18"/>
          <w:szCs w:val="18"/>
        </w:rPr>
      </w:pPr>
    </w:p>
    <w:p w:rsidR="00DF03BC" w:rsidRDefault="00AC0853" w:rsidP="0022202C">
      <w:pPr>
        <w:pStyle w:val="Sinespaciado"/>
        <w:ind w:left="720"/>
        <w:rPr>
          <w:b/>
          <w:sz w:val="18"/>
          <w:szCs w:val="18"/>
        </w:rPr>
      </w:pPr>
      <w:r>
        <w:rPr>
          <w:b/>
          <w:noProof/>
          <w:sz w:val="18"/>
          <w:szCs w:val="18"/>
          <w:lang w:val="es-CL" w:eastAsia="es-C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5454015</wp:posOffset>
            </wp:positionH>
            <wp:positionV relativeFrom="paragraph">
              <wp:posOffset>95885</wp:posOffset>
            </wp:positionV>
            <wp:extent cx="1553210" cy="962025"/>
            <wp:effectExtent l="171450" t="133350" r="370840" b="314325"/>
            <wp:wrapTight wrapText="bothSides">
              <wp:wrapPolygon edited="0">
                <wp:start x="2914" y="-2994"/>
                <wp:lineTo x="795" y="-2566"/>
                <wp:lineTo x="-2384" y="1283"/>
                <wp:lineTo x="-1854" y="24380"/>
                <wp:lineTo x="795" y="28657"/>
                <wp:lineTo x="1590" y="28657"/>
                <wp:lineTo x="22783" y="28657"/>
                <wp:lineTo x="23578" y="28657"/>
                <wp:lineTo x="26227" y="25236"/>
                <wp:lineTo x="26227" y="24380"/>
                <wp:lineTo x="26492" y="17964"/>
                <wp:lineTo x="26492" y="3850"/>
                <wp:lineTo x="26757" y="1711"/>
                <wp:lineTo x="23578" y="-2566"/>
                <wp:lineTo x="21459" y="-2994"/>
                <wp:lineTo x="2914" y="-2994"/>
              </wp:wrapPolygon>
            </wp:wrapTight>
            <wp:docPr id="2" name="Imagen 1" descr="http://www.cumhisa.com/imagenes/foto-excavadora-330D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umhisa.com/imagenes/foto-excavadora-330DL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210" cy="962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F03BC">
        <w:rPr>
          <w:b/>
          <w:sz w:val="18"/>
          <w:szCs w:val="18"/>
        </w:rPr>
        <w:t xml:space="preserve">DICIEMBRE 2014 A LA ACTUALIDAD: </w:t>
      </w:r>
      <w:r w:rsidR="007C21C1">
        <w:rPr>
          <w:b/>
          <w:sz w:val="18"/>
          <w:szCs w:val="18"/>
        </w:rPr>
        <w:t xml:space="preserve">OPERADOR DE </w:t>
      </w:r>
      <w:r w:rsidR="00EA596C">
        <w:rPr>
          <w:b/>
          <w:sz w:val="18"/>
          <w:szCs w:val="18"/>
        </w:rPr>
        <w:t>GRUAS TELESCOPICAS</w:t>
      </w:r>
      <w:r w:rsidR="00DF03BC">
        <w:rPr>
          <w:b/>
          <w:sz w:val="18"/>
          <w:szCs w:val="18"/>
        </w:rPr>
        <w:t xml:space="preserve"> EN AMECO CHILE S.A.</w:t>
      </w:r>
    </w:p>
    <w:p w:rsidR="00DF03BC" w:rsidRDefault="00F94556" w:rsidP="00DF03BC">
      <w:pPr>
        <w:pStyle w:val="Sinespaciado"/>
        <w:rPr>
          <w:sz w:val="18"/>
          <w:szCs w:val="18"/>
        </w:rPr>
      </w:pPr>
      <w:r>
        <w:rPr>
          <w:sz w:val="18"/>
          <w:szCs w:val="18"/>
        </w:rPr>
        <w:t xml:space="preserve">                  </w:t>
      </w:r>
      <w:r w:rsidR="00DF03BC" w:rsidRPr="00DF03BC">
        <w:rPr>
          <w:sz w:val="18"/>
          <w:szCs w:val="18"/>
        </w:rPr>
        <w:t xml:space="preserve">Operador </w:t>
      </w:r>
      <w:r w:rsidR="00EA596C">
        <w:rPr>
          <w:sz w:val="18"/>
          <w:szCs w:val="18"/>
        </w:rPr>
        <w:t xml:space="preserve">de </w:t>
      </w:r>
      <w:r w:rsidR="006069B0">
        <w:rPr>
          <w:sz w:val="18"/>
          <w:szCs w:val="18"/>
        </w:rPr>
        <w:t>grúas</w:t>
      </w:r>
      <w:r w:rsidR="00EA596C">
        <w:rPr>
          <w:sz w:val="18"/>
          <w:szCs w:val="18"/>
        </w:rPr>
        <w:t xml:space="preserve"> Grove RT 9130 </w:t>
      </w:r>
      <w:r w:rsidR="00DF03BC">
        <w:rPr>
          <w:sz w:val="18"/>
          <w:szCs w:val="18"/>
        </w:rPr>
        <w:t xml:space="preserve"> </w:t>
      </w:r>
      <w:r w:rsidR="00EA596C">
        <w:rPr>
          <w:sz w:val="18"/>
          <w:szCs w:val="18"/>
        </w:rPr>
        <w:t xml:space="preserve">DEMAX TEREX  </w:t>
      </w:r>
      <w:proofErr w:type="spellStart"/>
      <w:r w:rsidR="00EA596C">
        <w:rPr>
          <w:sz w:val="18"/>
          <w:szCs w:val="18"/>
        </w:rPr>
        <w:t>ac</w:t>
      </w:r>
      <w:proofErr w:type="spellEnd"/>
      <w:r w:rsidR="00EA596C">
        <w:rPr>
          <w:sz w:val="18"/>
          <w:szCs w:val="18"/>
        </w:rPr>
        <w:t xml:space="preserve"> 140</w:t>
      </w:r>
      <w:r w:rsidR="00DF03BC">
        <w:rPr>
          <w:sz w:val="18"/>
          <w:szCs w:val="18"/>
        </w:rPr>
        <w:t xml:space="preserve">en faena Escondida BHP </w:t>
      </w:r>
      <w:proofErr w:type="spellStart"/>
      <w:r w:rsidR="00DF03BC">
        <w:rPr>
          <w:sz w:val="18"/>
          <w:szCs w:val="18"/>
        </w:rPr>
        <w:t>Billiton</w:t>
      </w:r>
      <w:proofErr w:type="spellEnd"/>
      <w:r w:rsidR="00DF03BC">
        <w:rPr>
          <w:sz w:val="18"/>
          <w:szCs w:val="18"/>
        </w:rPr>
        <w:t>.</w:t>
      </w:r>
    </w:p>
    <w:p w:rsidR="00FD3714" w:rsidRDefault="00FD3714" w:rsidP="00DF03BC">
      <w:pPr>
        <w:pStyle w:val="Sinespaciado"/>
        <w:rPr>
          <w:sz w:val="18"/>
          <w:szCs w:val="18"/>
        </w:rPr>
      </w:pPr>
    </w:p>
    <w:p w:rsidR="00AC0853" w:rsidRPr="00DF03BC" w:rsidRDefault="00AC0853" w:rsidP="00DF03BC">
      <w:pPr>
        <w:pStyle w:val="Sinespaciado"/>
        <w:rPr>
          <w:sz w:val="18"/>
          <w:szCs w:val="18"/>
        </w:rPr>
      </w:pPr>
    </w:p>
    <w:p w:rsidR="00B25FF2" w:rsidRPr="00D852A3" w:rsidRDefault="00EA596C" w:rsidP="0022202C">
      <w:pPr>
        <w:pStyle w:val="Sinespaciado"/>
        <w:ind w:left="720"/>
        <w:rPr>
          <w:b/>
          <w:sz w:val="18"/>
          <w:szCs w:val="18"/>
        </w:rPr>
      </w:pPr>
      <w:r>
        <w:rPr>
          <w:b/>
          <w:sz w:val="18"/>
          <w:szCs w:val="18"/>
        </w:rPr>
        <w:t>FEBRERO 2013</w:t>
      </w:r>
      <w:r w:rsidR="008C5FAD" w:rsidRPr="00D852A3">
        <w:rPr>
          <w:b/>
          <w:sz w:val="18"/>
          <w:szCs w:val="18"/>
        </w:rPr>
        <w:t xml:space="preserve"> </w:t>
      </w:r>
      <w:r w:rsidR="00B25FF2" w:rsidRPr="00D852A3">
        <w:rPr>
          <w:b/>
          <w:sz w:val="18"/>
          <w:szCs w:val="18"/>
        </w:rPr>
        <w:t xml:space="preserve">– A </w:t>
      </w:r>
      <w:r>
        <w:rPr>
          <w:b/>
          <w:sz w:val="18"/>
          <w:szCs w:val="18"/>
        </w:rPr>
        <w:t>MARZO</w:t>
      </w:r>
      <w:r w:rsidR="00DF03BC">
        <w:rPr>
          <w:b/>
          <w:sz w:val="18"/>
          <w:szCs w:val="18"/>
        </w:rPr>
        <w:t xml:space="preserve"> </w:t>
      </w:r>
      <w:proofErr w:type="gramStart"/>
      <w:r w:rsidR="00DF03BC">
        <w:rPr>
          <w:b/>
          <w:sz w:val="18"/>
          <w:szCs w:val="18"/>
        </w:rPr>
        <w:t>2014</w:t>
      </w:r>
      <w:r w:rsidR="00B25FF2" w:rsidRPr="00D852A3">
        <w:rPr>
          <w:b/>
          <w:sz w:val="18"/>
          <w:szCs w:val="18"/>
        </w:rPr>
        <w:t xml:space="preserve"> :</w:t>
      </w:r>
      <w:proofErr w:type="gramEnd"/>
      <w:r w:rsidR="00B25FF2" w:rsidRPr="00D852A3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CONPAX INGENERIA Y MONTAGE  (PUERTO DE TOTORALILLO</w:t>
      </w:r>
      <w:r w:rsidR="00A727EB" w:rsidRPr="00D852A3">
        <w:rPr>
          <w:b/>
          <w:sz w:val="18"/>
          <w:szCs w:val="18"/>
        </w:rPr>
        <w:t>)</w:t>
      </w:r>
    </w:p>
    <w:p w:rsidR="00D04F16" w:rsidRDefault="00EA596C" w:rsidP="00D04F16">
      <w:pPr>
        <w:pStyle w:val="Sinespaciado"/>
        <w:ind w:left="72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Operador de </w:t>
      </w:r>
      <w:r w:rsidR="006069B0">
        <w:rPr>
          <w:i/>
          <w:sz w:val="18"/>
          <w:szCs w:val="18"/>
        </w:rPr>
        <w:t>grúas</w:t>
      </w:r>
      <w:r>
        <w:rPr>
          <w:i/>
          <w:sz w:val="18"/>
          <w:szCs w:val="18"/>
        </w:rPr>
        <w:t xml:space="preserve"> telescópicas XCMG SQ100</w:t>
      </w:r>
      <w:r w:rsidR="00F94556">
        <w:rPr>
          <w:i/>
          <w:sz w:val="18"/>
          <w:szCs w:val="18"/>
        </w:rPr>
        <w:t>,</w:t>
      </w:r>
    </w:p>
    <w:p w:rsidR="00D04F16" w:rsidRDefault="00D04F16" w:rsidP="00D04F16">
      <w:pPr>
        <w:pStyle w:val="Sinespaciado"/>
        <w:ind w:left="72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Operador de </w:t>
      </w:r>
      <w:r w:rsidR="00EA596C">
        <w:rPr>
          <w:i/>
          <w:sz w:val="18"/>
          <w:szCs w:val="18"/>
        </w:rPr>
        <w:t xml:space="preserve">CAMIONES KENWORT T800 con plumas articuladas hasta </w:t>
      </w:r>
      <w:r w:rsidR="00F94556">
        <w:rPr>
          <w:i/>
          <w:sz w:val="18"/>
          <w:szCs w:val="18"/>
        </w:rPr>
        <w:t xml:space="preserve">20 toneladas </w:t>
      </w:r>
    </w:p>
    <w:p w:rsidR="00F94556" w:rsidRDefault="00D04F16" w:rsidP="00D04F16">
      <w:pPr>
        <w:pStyle w:val="Sinespaciado"/>
        <w:ind w:left="720"/>
        <w:rPr>
          <w:i/>
          <w:sz w:val="18"/>
          <w:szCs w:val="18"/>
        </w:rPr>
      </w:pPr>
      <w:r>
        <w:rPr>
          <w:i/>
          <w:sz w:val="18"/>
          <w:szCs w:val="18"/>
        </w:rPr>
        <w:t>Conductor de</w:t>
      </w:r>
      <w:r w:rsidR="00AD7CBF">
        <w:rPr>
          <w:i/>
          <w:sz w:val="18"/>
          <w:szCs w:val="18"/>
        </w:rPr>
        <w:t xml:space="preserve"> </w:t>
      </w:r>
      <w:r w:rsidR="00F94556">
        <w:rPr>
          <w:i/>
          <w:sz w:val="18"/>
          <w:szCs w:val="18"/>
        </w:rPr>
        <w:t xml:space="preserve">buses de turismo </w:t>
      </w:r>
      <w:r w:rsidR="00AC0853">
        <w:rPr>
          <w:i/>
          <w:sz w:val="18"/>
          <w:szCs w:val="18"/>
        </w:rPr>
        <w:t xml:space="preserve"> BUSSCAR </w:t>
      </w:r>
      <w:r w:rsidR="00F94556">
        <w:rPr>
          <w:i/>
          <w:sz w:val="18"/>
          <w:szCs w:val="18"/>
        </w:rPr>
        <w:t xml:space="preserve">mercedes  </w:t>
      </w:r>
      <w:proofErr w:type="spellStart"/>
      <w:r w:rsidR="00F94556">
        <w:rPr>
          <w:i/>
          <w:sz w:val="18"/>
          <w:szCs w:val="18"/>
        </w:rPr>
        <w:t>benz</w:t>
      </w:r>
      <w:proofErr w:type="spellEnd"/>
      <w:r w:rsidR="00F94556">
        <w:rPr>
          <w:i/>
          <w:sz w:val="18"/>
          <w:szCs w:val="18"/>
        </w:rPr>
        <w:t xml:space="preserve"> </w:t>
      </w:r>
      <w:r w:rsidR="006069B0">
        <w:rPr>
          <w:i/>
          <w:sz w:val="18"/>
          <w:szCs w:val="18"/>
        </w:rPr>
        <w:t xml:space="preserve"> </w:t>
      </w:r>
      <w:r w:rsidR="00F94556">
        <w:rPr>
          <w:i/>
          <w:sz w:val="18"/>
          <w:szCs w:val="18"/>
        </w:rPr>
        <w:t>0500</w:t>
      </w:r>
    </w:p>
    <w:p w:rsidR="00FD3714" w:rsidRPr="00AC0853" w:rsidRDefault="00FD3714" w:rsidP="00D04F16">
      <w:pPr>
        <w:pStyle w:val="Sinespaciado"/>
        <w:ind w:left="720"/>
        <w:rPr>
          <w:b/>
          <w:sz w:val="18"/>
          <w:szCs w:val="18"/>
        </w:rPr>
      </w:pPr>
    </w:p>
    <w:p w:rsidR="00AC0853" w:rsidRPr="00F94556" w:rsidRDefault="00AC0853" w:rsidP="00D04F16">
      <w:pPr>
        <w:pStyle w:val="Sinespaciado"/>
        <w:ind w:left="720"/>
        <w:rPr>
          <w:b/>
          <w:sz w:val="18"/>
          <w:szCs w:val="18"/>
        </w:rPr>
      </w:pPr>
    </w:p>
    <w:p w:rsidR="00A727EB" w:rsidRPr="00D852A3" w:rsidRDefault="0022202C" w:rsidP="0022202C">
      <w:pPr>
        <w:pStyle w:val="Sinespaciado"/>
        <w:rPr>
          <w:b/>
          <w:sz w:val="18"/>
          <w:szCs w:val="18"/>
        </w:rPr>
      </w:pPr>
      <w:r>
        <w:rPr>
          <w:b/>
          <w:noProof/>
          <w:sz w:val="18"/>
          <w:szCs w:val="18"/>
          <w:lang w:val="es-CL" w:eastAsia="es-CL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5330190</wp:posOffset>
            </wp:positionH>
            <wp:positionV relativeFrom="paragraph">
              <wp:posOffset>160655</wp:posOffset>
            </wp:positionV>
            <wp:extent cx="1591945" cy="1019175"/>
            <wp:effectExtent l="171450" t="133350" r="370205" b="314325"/>
            <wp:wrapTight wrapText="bothSides">
              <wp:wrapPolygon edited="0">
                <wp:start x="2843" y="-2826"/>
                <wp:lineTo x="775" y="-2422"/>
                <wp:lineTo x="-2326" y="1211"/>
                <wp:lineTo x="-2068" y="24628"/>
                <wp:lineTo x="517" y="28262"/>
                <wp:lineTo x="1551" y="28262"/>
                <wp:lineTo x="22746" y="28262"/>
                <wp:lineTo x="23521" y="28262"/>
                <wp:lineTo x="26106" y="24224"/>
                <wp:lineTo x="26106" y="23013"/>
                <wp:lineTo x="26365" y="16957"/>
                <wp:lineTo x="26365" y="3634"/>
                <wp:lineTo x="26623" y="1615"/>
                <wp:lineTo x="23521" y="-2422"/>
                <wp:lineTo x="21454" y="-2826"/>
                <wp:lineTo x="2843" y="-2826"/>
              </wp:wrapPolygon>
            </wp:wrapTight>
            <wp:docPr id="13" name="Imagen 13" descr="http://imganuncios.mitula.net/mercedes_benz_sprinter_minibus_19_1_2014_en_moron_g_b_a_zona_oeste_1005912576731279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anuncios.mitula.net/mercedes_benz_sprinter_minibus_19_1_2014_en_moron_g_b_a_zona_oeste_10059125767312799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945" cy="1019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b/>
          <w:sz w:val="18"/>
          <w:szCs w:val="18"/>
        </w:rPr>
        <w:t xml:space="preserve">                 </w:t>
      </w:r>
      <w:r w:rsidR="00AC0853">
        <w:rPr>
          <w:b/>
          <w:sz w:val="18"/>
          <w:szCs w:val="18"/>
        </w:rPr>
        <w:t xml:space="preserve"> ABRIL 2010 A FEBRERO 2013     : ACAR INGENERIA EN TRASPORTES NACIONALES.</w:t>
      </w:r>
    </w:p>
    <w:p w:rsidR="00F94556" w:rsidRDefault="00F94556" w:rsidP="00D852A3">
      <w:pPr>
        <w:pStyle w:val="Sinespaciado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</w:t>
      </w:r>
      <w:r w:rsidR="00A727EB" w:rsidRPr="00D852A3">
        <w:rPr>
          <w:i/>
          <w:sz w:val="18"/>
          <w:szCs w:val="18"/>
        </w:rPr>
        <w:t xml:space="preserve">Operador de </w:t>
      </w:r>
      <w:r w:rsidR="00AC0853">
        <w:rPr>
          <w:i/>
          <w:sz w:val="18"/>
          <w:szCs w:val="18"/>
        </w:rPr>
        <w:t xml:space="preserve">CAMIOON CON GRUA UNIG 600 O HIAB </w:t>
      </w:r>
    </w:p>
    <w:p w:rsidR="00AC0853" w:rsidRDefault="00AC0853" w:rsidP="00D852A3">
      <w:pPr>
        <w:pStyle w:val="Sinespaciado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Operador de </w:t>
      </w:r>
      <w:r w:rsidR="00D04F16">
        <w:rPr>
          <w:i/>
          <w:sz w:val="18"/>
          <w:szCs w:val="18"/>
        </w:rPr>
        <w:t>grúas</w:t>
      </w:r>
      <w:r>
        <w:rPr>
          <w:i/>
          <w:sz w:val="18"/>
          <w:szCs w:val="18"/>
        </w:rPr>
        <w:t xml:space="preserve"> </w:t>
      </w:r>
      <w:r w:rsidR="00D04F16">
        <w:rPr>
          <w:i/>
          <w:sz w:val="18"/>
          <w:szCs w:val="18"/>
        </w:rPr>
        <w:t xml:space="preserve"> SINOTRUCK ESVETRUCK </w:t>
      </w:r>
      <w:r w:rsidR="006069B0">
        <w:rPr>
          <w:i/>
          <w:sz w:val="18"/>
          <w:szCs w:val="18"/>
        </w:rPr>
        <w:t>grúas</w:t>
      </w:r>
      <w:r w:rsidR="00D04F16">
        <w:rPr>
          <w:i/>
          <w:sz w:val="18"/>
          <w:szCs w:val="18"/>
        </w:rPr>
        <w:t xml:space="preserve"> horquillas hasta 32 TONS </w:t>
      </w:r>
    </w:p>
    <w:p w:rsidR="00B25FF2" w:rsidRDefault="00F94556" w:rsidP="00D852A3">
      <w:pPr>
        <w:pStyle w:val="Sinespaciado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</w:t>
      </w:r>
      <w:r w:rsidR="00D04F16">
        <w:rPr>
          <w:i/>
          <w:sz w:val="18"/>
          <w:szCs w:val="18"/>
        </w:rPr>
        <w:t xml:space="preserve"> Operador de grúas link </w:t>
      </w:r>
      <w:proofErr w:type="spellStart"/>
      <w:r w:rsidR="00D04F16">
        <w:rPr>
          <w:i/>
          <w:sz w:val="18"/>
          <w:szCs w:val="18"/>
        </w:rPr>
        <w:t>belt</w:t>
      </w:r>
      <w:proofErr w:type="spellEnd"/>
      <w:r w:rsidR="00D04F16">
        <w:rPr>
          <w:i/>
          <w:sz w:val="18"/>
          <w:szCs w:val="18"/>
        </w:rPr>
        <w:t xml:space="preserve"> 8665-8650</w:t>
      </w:r>
    </w:p>
    <w:p w:rsidR="00AD7CBF" w:rsidRDefault="00D04F16" w:rsidP="00D852A3">
      <w:pPr>
        <w:pStyle w:val="Sinespaciado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Orador de clases de prácticas en grúas de izaje</w:t>
      </w:r>
    </w:p>
    <w:p w:rsidR="00FD3714" w:rsidRDefault="00FD3714" w:rsidP="00D852A3">
      <w:pPr>
        <w:pStyle w:val="Sinespaciado"/>
        <w:rPr>
          <w:i/>
          <w:sz w:val="18"/>
          <w:szCs w:val="18"/>
        </w:rPr>
      </w:pPr>
    </w:p>
    <w:p w:rsidR="00D04F16" w:rsidRPr="00D852A3" w:rsidRDefault="00D04F16" w:rsidP="00D852A3">
      <w:pPr>
        <w:pStyle w:val="Sinespaciado"/>
        <w:rPr>
          <w:sz w:val="18"/>
          <w:szCs w:val="18"/>
        </w:rPr>
      </w:pPr>
      <w:r>
        <w:rPr>
          <w:i/>
          <w:sz w:val="18"/>
          <w:szCs w:val="18"/>
        </w:rPr>
        <w:t xml:space="preserve"> </w:t>
      </w:r>
    </w:p>
    <w:p w:rsidR="00B25FF2" w:rsidRPr="00D852A3" w:rsidRDefault="0022202C" w:rsidP="0022202C">
      <w:pPr>
        <w:pStyle w:val="Sinespaciado"/>
        <w:ind w:left="360"/>
        <w:rPr>
          <w:b/>
          <w:i/>
          <w:sz w:val="18"/>
          <w:szCs w:val="18"/>
        </w:rPr>
      </w:pPr>
      <w:r>
        <w:rPr>
          <w:b/>
          <w:sz w:val="18"/>
          <w:szCs w:val="18"/>
        </w:rPr>
        <w:t xml:space="preserve">         </w:t>
      </w:r>
      <w:r w:rsidR="00B25FF2" w:rsidRPr="00D852A3">
        <w:rPr>
          <w:b/>
          <w:sz w:val="18"/>
          <w:szCs w:val="18"/>
        </w:rPr>
        <w:t xml:space="preserve">FEBRERO </w:t>
      </w:r>
      <w:r w:rsidR="00FD3714">
        <w:rPr>
          <w:b/>
          <w:sz w:val="18"/>
          <w:szCs w:val="18"/>
        </w:rPr>
        <w:t>2006– ABRIL 2010</w:t>
      </w:r>
      <w:r w:rsidR="00B25FF2" w:rsidRPr="00D852A3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  </w:t>
      </w:r>
      <w:r w:rsidR="00B25FF2" w:rsidRPr="00D852A3">
        <w:rPr>
          <w:b/>
          <w:sz w:val="18"/>
          <w:szCs w:val="18"/>
        </w:rPr>
        <w:t xml:space="preserve"> : </w:t>
      </w:r>
      <w:r w:rsidR="00FD3714">
        <w:rPr>
          <w:b/>
          <w:sz w:val="18"/>
          <w:szCs w:val="18"/>
        </w:rPr>
        <w:t xml:space="preserve">   EMPRESA  FAMILIAR TRASPORTES DE CARGA</w:t>
      </w:r>
    </w:p>
    <w:p w:rsidR="0022202C" w:rsidRDefault="0022202C" w:rsidP="0022202C">
      <w:pPr>
        <w:pStyle w:val="Sinespaciado"/>
        <w:ind w:left="720"/>
        <w:rPr>
          <w:i/>
          <w:sz w:val="18"/>
          <w:szCs w:val="18"/>
        </w:rPr>
      </w:pPr>
      <w:r>
        <w:rPr>
          <w:i/>
          <w:sz w:val="18"/>
          <w:szCs w:val="18"/>
        </w:rPr>
        <w:t>SERVICIOS PRESTADOS PARA REDEX RIPLEY SOCOFAR</w:t>
      </w:r>
    </w:p>
    <w:p w:rsidR="002E400A" w:rsidRPr="00D852A3" w:rsidRDefault="00B25FF2" w:rsidP="0022202C">
      <w:pPr>
        <w:pStyle w:val="Sinespaciado"/>
        <w:ind w:left="720"/>
        <w:rPr>
          <w:i/>
          <w:sz w:val="18"/>
          <w:szCs w:val="18"/>
        </w:rPr>
      </w:pPr>
      <w:r w:rsidRPr="00D852A3">
        <w:rPr>
          <w:i/>
          <w:sz w:val="18"/>
          <w:szCs w:val="18"/>
        </w:rPr>
        <w:t>Chofer logística distribución</w:t>
      </w:r>
      <w:r w:rsidR="00FD3714">
        <w:rPr>
          <w:i/>
          <w:sz w:val="18"/>
          <w:szCs w:val="18"/>
        </w:rPr>
        <w:t xml:space="preserve">  y adquisiciones en ruta Santiago y quinta </w:t>
      </w:r>
      <w:r w:rsidR="009F087A">
        <w:rPr>
          <w:i/>
          <w:sz w:val="18"/>
          <w:szCs w:val="18"/>
        </w:rPr>
        <w:t>región</w:t>
      </w:r>
    </w:p>
    <w:p w:rsidR="00FD3714" w:rsidRDefault="00FD3714" w:rsidP="00FD3714">
      <w:pPr>
        <w:pStyle w:val="Sinespaciado"/>
        <w:ind w:left="720"/>
        <w:rPr>
          <w:b/>
          <w:sz w:val="18"/>
          <w:szCs w:val="18"/>
        </w:rPr>
      </w:pPr>
    </w:p>
    <w:p w:rsidR="00FD3714" w:rsidRDefault="00FD3714" w:rsidP="00FD3714">
      <w:pPr>
        <w:pStyle w:val="Sinespaciado"/>
        <w:ind w:left="720"/>
        <w:rPr>
          <w:b/>
          <w:sz w:val="18"/>
          <w:szCs w:val="18"/>
        </w:rPr>
      </w:pPr>
    </w:p>
    <w:p w:rsidR="00B25FF2" w:rsidRDefault="00FD3714" w:rsidP="00FD3714">
      <w:pPr>
        <w:pStyle w:val="Sinespaciado"/>
        <w:ind w:left="720"/>
        <w:rPr>
          <w:b/>
          <w:sz w:val="18"/>
          <w:szCs w:val="18"/>
        </w:rPr>
      </w:pPr>
      <w:r>
        <w:rPr>
          <w:b/>
          <w:sz w:val="18"/>
          <w:szCs w:val="18"/>
        </w:rPr>
        <w:t>ENERO</w:t>
      </w:r>
      <w:r w:rsidR="009F087A">
        <w:rPr>
          <w:b/>
          <w:sz w:val="18"/>
          <w:szCs w:val="18"/>
        </w:rPr>
        <w:t xml:space="preserve"> 1999</w:t>
      </w:r>
      <w:r w:rsidR="0022202C">
        <w:rPr>
          <w:b/>
          <w:sz w:val="18"/>
          <w:szCs w:val="18"/>
        </w:rPr>
        <w:t xml:space="preserve"> A MAYO 2006</w:t>
      </w:r>
      <w:r w:rsidR="009F087A">
        <w:rPr>
          <w:b/>
          <w:sz w:val="18"/>
          <w:szCs w:val="18"/>
        </w:rPr>
        <w:tab/>
        <w:t xml:space="preserve"> </w:t>
      </w:r>
      <w:r w:rsidR="0022202C">
        <w:rPr>
          <w:b/>
          <w:sz w:val="18"/>
          <w:szCs w:val="18"/>
        </w:rPr>
        <w:t xml:space="preserve">   </w:t>
      </w:r>
      <w:r w:rsidR="009F087A">
        <w:rPr>
          <w:b/>
          <w:sz w:val="18"/>
          <w:szCs w:val="18"/>
        </w:rPr>
        <w:t xml:space="preserve">: CVS LOGISTICS, </w:t>
      </w:r>
      <w:r>
        <w:rPr>
          <w:b/>
          <w:sz w:val="18"/>
          <w:szCs w:val="18"/>
        </w:rPr>
        <w:t xml:space="preserve">EMPRESA </w:t>
      </w:r>
      <w:r w:rsidR="009F087A">
        <w:rPr>
          <w:b/>
          <w:sz w:val="18"/>
          <w:szCs w:val="18"/>
        </w:rPr>
        <w:t xml:space="preserve">PERSONAL </w:t>
      </w:r>
      <w:r>
        <w:rPr>
          <w:b/>
          <w:sz w:val="18"/>
          <w:szCs w:val="18"/>
        </w:rPr>
        <w:t>DE ARRIENDO DE VEHICULOS</w:t>
      </w:r>
    </w:p>
    <w:p w:rsidR="009F087A" w:rsidRDefault="00EF0F03" w:rsidP="00FD3714">
      <w:pPr>
        <w:pStyle w:val="Sinespaciado"/>
        <w:ind w:left="720"/>
        <w:rPr>
          <w:sz w:val="18"/>
          <w:szCs w:val="18"/>
        </w:rPr>
      </w:pPr>
      <w:r>
        <w:rPr>
          <w:noProof/>
          <w:sz w:val="18"/>
          <w:szCs w:val="18"/>
          <w:lang w:val="es-CL" w:eastAsia="es-CL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5398770</wp:posOffset>
            </wp:positionH>
            <wp:positionV relativeFrom="paragraph">
              <wp:posOffset>103505</wp:posOffset>
            </wp:positionV>
            <wp:extent cx="1523365" cy="1123950"/>
            <wp:effectExtent l="171450" t="133350" r="362585" b="304800"/>
            <wp:wrapTight wrapText="bothSides">
              <wp:wrapPolygon edited="0">
                <wp:start x="2971" y="-2563"/>
                <wp:lineTo x="810" y="-2197"/>
                <wp:lineTo x="-2431" y="1098"/>
                <wp:lineTo x="-2431" y="20868"/>
                <wp:lineTo x="-540" y="26725"/>
                <wp:lineTo x="1621" y="27458"/>
                <wp:lineTo x="22689" y="27458"/>
                <wp:lineTo x="22960" y="27458"/>
                <wp:lineTo x="24310" y="26725"/>
                <wp:lineTo x="24850" y="26725"/>
                <wp:lineTo x="26471" y="21966"/>
                <wp:lineTo x="26471" y="3295"/>
                <wp:lineTo x="26741" y="1464"/>
                <wp:lineTo x="23500" y="-2197"/>
                <wp:lineTo x="21339" y="-2563"/>
                <wp:lineTo x="2971" y="-2563"/>
              </wp:wrapPolygon>
            </wp:wrapTight>
            <wp:docPr id="7" name="Imagen 7" descr="Fotos de International remolcador work star 2011 PRECIO DE OCASION Lim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otos de International remolcador work star 2011 PRECIO DE OCASION Lima 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365" cy="1123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9F087A" w:rsidRPr="009F087A">
        <w:rPr>
          <w:sz w:val="18"/>
          <w:szCs w:val="18"/>
        </w:rPr>
        <w:t xml:space="preserve">Servicios implementados a las empresas de </w:t>
      </w:r>
      <w:proofErr w:type="spellStart"/>
      <w:r w:rsidR="009F087A">
        <w:rPr>
          <w:sz w:val="18"/>
          <w:szCs w:val="18"/>
        </w:rPr>
        <w:t>currier</w:t>
      </w:r>
      <w:proofErr w:type="spellEnd"/>
      <w:r w:rsidR="009F087A">
        <w:rPr>
          <w:sz w:val="18"/>
          <w:szCs w:val="18"/>
        </w:rPr>
        <w:t xml:space="preserve"> a nivel nacional arriendo de tracto camiones </w:t>
      </w:r>
    </w:p>
    <w:p w:rsidR="009F087A" w:rsidRDefault="009F087A" w:rsidP="00EF0F03">
      <w:pPr>
        <w:pStyle w:val="Sinespaciado"/>
        <w:ind w:left="720"/>
        <w:rPr>
          <w:sz w:val="18"/>
          <w:szCs w:val="18"/>
        </w:rPr>
      </w:pPr>
      <w:r>
        <w:rPr>
          <w:sz w:val="18"/>
          <w:szCs w:val="18"/>
        </w:rPr>
        <w:t>Y servicios de entregas en diferentes ciudades y faenas mineras del país</w:t>
      </w:r>
      <w:r w:rsidR="00EF0F03">
        <w:rPr>
          <w:sz w:val="18"/>
          <w:szCs w:val="18"/>
        </w:rPr>
        <w:t xml:space="preserve">. Diversos </w:t>
      </w:r>
      <w:r>
        <w:rPr>
          <w:sz w:val="18"/>
          <w:szCs w:val="18"/>
        </w:rPr>
        <w:t xml:space="preserve">Servicios </w:t>
      </w:r>
    </w:p>
    <w:p w:rsidR="009F087A" w:rsidRPr="009F087A" w:rsidRDefault="009F087A" w:rsidP="009F087A">
      <w:pPr>
        <w:pStyle w:val="Sinespaciado"/>
        <w:ind w:left="720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EF0F03">
        <w:rPr>
          <w:sz w:val="18"/>
          <w:szCs w:val="18"/>
        </w:rPr>
        <w:t>Tales como arriendo de camionetas minibuses…</w:t>
      </w:r>
    </w:p>
    <w:p w:rsidR="009F087A" w:rsidRDefault="009F087A" w:rsidP="00FD3714">
      <w:pPr>
        <w:pStyle w:val="Sinespaciado"/>
        <w:ind w:left="720"/>
        <w:rPr>
          <w:b/>
          <w:sz w:val="18"/>
          <w:szCs w:val="18"/>
        </w:rPr>
      </w:pPr>
    </w:p>
    <w:p w:rsidR="009F087A" w:rsidRPr="00D852A3" w:rsidRDefault="009F087A" w:rsidP="00FD3714">
      <w:pPr>
        <w:pStyle w:val="Sinespaciado"/>
        <w:ind w:left="720"/>
        <w:rPr>
          <w:b/>
          <w:sz w:val="18"/>
          <w:szCs w:val="18"/>
        </w:rPr>
      </w:pPr>
    </w:p>
    <w:p w:rsidR="005C4DDE" w:rsidRPr="00D852A3" w:rsidRDefault="00EF0F03" w:rsidP="002E400A">
      <w:pPr>
        <w:pStyle w:val="Sinespaciado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</w:t>
      </w:r>
    </w:p>
    <w:p w:rsidR="00B25FF2" w:rsidRDefault="00EF0F03" w:rsidP="00FD3714">
      <w:pPr>
        <w:pStyle w:val="Sinespaciado"/>
        <w:ind w:left="72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OCTUBRE 1996 </w:t>
      </w:r>
      <w:r w:rsidR="00B25FF2" w:rsidRPr="00D852A3">
        <w:rPr>
          <w:b/>
          <w:sz w:val="18"/>
          <w:szCs w:val="18"/>
        </w:rPr>
        <w:t>A DI</w:t>
      </w:r>
      <w:r>
        <w:rPr>
          <w:b/>
          <w:sz w:val="18"/>
          <w:szCs w:val="18"/>
        </w:rPr>
        <w:t xml:space="preserve">CIEMBRE </w:t>
      </w:r>
      <w:proofErr w:type="gramStart"/>
      <w:r>
        <w:rPr>
          <w:b/>
          <w:sz w:val="18"/>
          <w:szCs w:val="18"/>
        </w:rPr>
        <w:t>2010</w:t>
      </w:r>
      <w:r w:rsidR="0022202C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:</w:t>
      </w:r>
      <w:proofErr w:type="gramEnd"/>
      <w:r>
        <w:rPr>
          <w:b/>
          <w:sz w:val="18"/>
          <w:szCs w:val="18"/>
        </w:rPr>
        <w:t xml:space="preserve"> EMPRESAS SUPER POLLO PLANTA CODEGUA</w:t>
      </w:r>
    </w:p>
    <w:p w:rsidR="0022202C" w:rsidRDefault="0022202C" w:rsidP="00FD3714">
      <w:pPr>
        <w:pStyle w:val="Sinespaciado"/>
        <w:ind w:left="72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Coordinador de rutas  en las regiones V   VI   y METROPOLITANA para distribución y almacenaje </w:t>
      </w:r>
    </w:p>
    <w:p w:rsidR="0022202C" w:rsidRDefault="0022202C" w:rsidP="00FD3714">
      <w:pPr>
        <w:pStyle w:val="Sinespaciado"/>
        <w:ind w:left="720"/>
        <w:rPr>
          <w:b/>
          <w:sz w:val="18"/>
          <w:szCs w:val="18"/>
        </w:rPr>
      </w:pPr>
    </w:p>
    <w:p w:rsidR="00EF0F03" w:rsidRPr="00D852A3" w:rsidRDefault="00EF0F03" w:rsidP="00FD3714">
      <w:pPr>
        <w:pStyle w:val="Sinespaciado"/>
        <w:ind w:left="720"/>
        <w:rPr>
          <w:b/>
          <w:sz w:val="18"/>
          <w:szCs w:val="18"/>
        </w:rPr>
      </w:pPr>
    </w:p>
    <w:p w:rsidR="00B10CCE" w:rsidRPr="00966EE9" w:rsidRDefault="00245589" w:rsidP="00D852A3">
      <w:pPr>
        <w:pStyle w:val="Ttulodeseccin"/>
        <w:snapToGrid w:val="0"/>
        <w:rPr>
          <w:rFonts w:ascii="Colonna MT" w:hAnsi="Colonna MT"/>
          <w:b/>
          <w:sz w:val="24"/>
          <w:szCs w:val="24"/>
        </w:rPr>
      </w:pPr>
      <w:r>
        <w:rPr>
          <w:rFonts w:ascii="Colonna MT" w:hAnsi="Colonna MT"/>
          <w:b/>
          <w:noProof/>
          <w:sz w:val="24"/>
          <w:szCs w:val="24"/>
          <w:lang w:val="es-CL" w:eastAsia="es-C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.2pt;margin-top:24.35pt;width:539.25pt;height:0;z-index:251659264" o:connectortype="straight"/>
        </w:pict>
      </w:r>
      <w:r w:rsidR="00910B30" w:rsidRPr="00966EE9">
        <w:rPr>
          <w:rFonts w:ascii="Colonna MT" w:hAnsi="Colonna MT"/>
          <w:b/>
          <w:sz w:val="24"/>
          <w:szCs w:val="24"/>
        </w:rPr>
        <w:t>Educación.</w:t>
      </w:r>
    </w:p>
    <w:p w:rsidR="00CA59F5" w:rsidRDefault="00CA59F5" w:rsidP="007B7EFA">
      <w:pPr>
        <w:pStyle w:val="Sinespaciado"/>
        <w:ind w:left="426"/>
        <w:rPr>
          <w:rFonts w:ascii="Californian FB" w:hAnsi="Californian FB"/>
          <w:b/>
          <w:sz w:val="18"/>
          <w:szCs w:val="18"/>
          <w:lang w:val="en-US"/>
        </w:rPr>
      </w:pPr>
    </w:p>
    <w:p w:rsidR="00CA59F5" w:rsidRDefault="00CA59F5" w:rsidP="007B7EFA">
      <w:pPr>
        <w:pStyle w:val="Sinespaciado"/>
        <w:ind w:left="426"/>
        <w:rPr>
          <w:rFonts w:ascii="Californian FB" w:hAnsi="Californian FB"/>
          <w:b/>
          <w:sz w:val="18"/>
          <w:szCs w:val="18"/>
          <w:lang w:val="en-US"/>
        </w:rPr>
      </w:pPr>
      <w:r>
        <w:rPr>
          <w:rFonts w:ascii="Californian FB" w:hAnsi="Californian FB"/>
          <w:b/>
          <w:sz w:val="18"/>
          <w:szCs w:val="18"/>
          <w:lang w:val="en-US"/>
        </w:rPr>
        <w:t>1981-1988</w:t>
      </w:r>
      <w:r>
        <w:rPr>
          <w:rFonts w:ascii="Californian FB" w:hAnsi="Californian FB"/>
          <w:b/>
          <w:sz w:val="18"/>
          <w:szCs w:val="18"/>
          <w:lang w:val="en-US"/>
        </w:rPr>
        <w:tab/>
      </w:r>
      <w:r>
        <w:rPr>
          <w:rFonts w:ascii="Californian FB" w:hAnsi="Californian FB"/>
          <w:b/>
          <w:sz w:val="18"/>
          <w:szCs w:val="18"/>
          <w:lang w:val="en-US"/>
        </w:rPr>
        <w:tab/>
        <w:t xml:space="preserve">: </w:t>
      </w:r>
      <w:r w:rsidR="005C41B9">
        <w:rPr>
          <w:rFonts w:ascii="Californian FB" w:hAnsi="Californian FB"/>
          <w:b/>
          <w:sz w:val="18"/>
          <w:szCs w:val="18"/>
          <w:lang w:val="es-CL"/>
        </w:rPr>
        <w:t>E</w:t>
      </w:r>
      <w:r w:rsidR="005C41B9" w:rsidRPr="00CA59F5">
        <w:rPr>
          <w:rFonts w:ascii="Californian FB" w:hAnsi="Californian FB"/>
          <w:b/>
          <w:sz w:val="18"/>
          <w:szCs w:val="18"/>
          <w:lang w:val="es-CL"/>
        </w:rPr>
        <w:t>nseñanza</w:t>
      </w:r>
      <w:r w:rsidR="005C41B9">
        <w:rPr>
          <w:rFonts w:ascii="Californian FB" w:hAnsi="Californian FB"/>
          <w:b/>
          <w:sz w:val="18"/>
          <w:szCs w:val="18"/>
          <w:lang w:val="es-CL"/>
        </w:rPr>
        <w:t xml:space="preserve"> </w:t>
      </w:r>
      <w:r w:rsidR="005C41B9">
        <w:rPr>
          <w:rFonts w:ascii="Californian FB" w:hAnsi="Californian FB"/>
          <w:b/>
          <w:sz w:val="18"/>
          <w:szCs w:val="18"/>
          <w:lang w:val="en-US"/>
        </w:rPr>
        <w:t>Básica</w:t>
      </w:r>
      <w:r>
        <w:rPr>
          <w:rFonts w:ascii="Californian FB" w:hAnsi="Californian FB"/>
          <w:b/>
          <w:sz w:val="18"/>
          <w:szCs w:val="18"/>
          <w:lang w:val="en-US"/>
        </w:rPr>
        <w:t xml:space="preserve">  </w:t>
      </w:r>
    </w:p>
    <w:p w:rsidR="00CA59F5" w:rsidRDefault="00CA59F5" w:rsidP="007B7EFA">
      <w:pPr>
        <w:pStyle w:val="Sinespaciado"/>
        <w:ind w:left="426"/>
        <w:rPr>
          <w:rFonts w:ascii="Californian FB" w:hAnsi="Californian FB"/>
          <w:b/>
          <w:sz w:val="18"/>
          <w:szCs w:val="18"/>
          <w:lang w:val="en-US"/>
        </w:rPr>
      </w:pPr>
    </w:p>
    <w:p w:rsidR="00CA59F5" w:rsidRDefault="00CA59F5" w:rsidP="007B7EFA">
      <w:pPr>
        <w:pStyle w:val="Sinespaciado"/>
        <w:ind w:left="426"/>
        <w:rPr>
          <w:rFonts w:ascii="Californian FB" w:hAnsi="Californian FB"/>
          <w:b/>
          <w:sz w:val="18"/>
          <w:szCs w:val="18"/>
          <w:lang w:val="en-US"/>
        </w:rPr>
      </w:pPr>
      <w:r>
        <w:rPr>
          <w:rFonts w:ascii="Californian FB" w:hAnsi="Californian FB"/>
          <w:b/>
          <w:sz w:val="18"/>
          <w:szCs w:val="18"/>
          <w:lang w:val="en-US"/>
        </w:rPr>
        <w:t>1989-1993</w:t>
      </w:r>
      <w:r>
        <w:rPr>
          <w:rFonts w:ascii="Californian FB" w:hAnsi="Californian FB"/>
          <w:b/>
          <w:sz w:val="18"/>
          <w:szCs w:val="18"/>
          <w:lang w:val="en-US"/>
        </w:rPr>
        <w:tab/>
      </w:r>
      <w:r>
        <w:rPr>
          <w:rFonts w:ascii="Californian FB" w:hAnsi="Californian FB"/>
          <w:b/>
          <w:sz w:val="18"/>
          <w:szCs w:val="18"/>
          <w:lang w:val="en-US"/>
        </w:rPr>
        <w:tab/>
        <w:t>:</w:t>
      </w:r>
      <w:r w:rsidR="005C41B9">
        <w:rPr>
          <w:rFonts w:ascii="Californian FB" w:hAnsi="Californian FB"/>
          <w:b/>
          <w:sz w:val="18"/>
          <w:szCs w:val="18"/>
          <w:lang w:val="en-US"/>
        </w:rPr>
        <w:t xml:space="preserve"> Enseñanza media Saint </w:t>
      </w:r>
      <w:r w:rsidR="005C41B9" w:rsidRPr="005C41B9">
        <w:rPr>
          <w:rFonts w:ascii="Californian FB" w:hAnsi="Californian FB"/>
          <w:sz w:val="18"/>
          <w:szCs w:val="18"/>
          <w:lang w:val="en-US"/>
        </w:rPr>
        <w:t>Lawrence schools</w:t>
      </w:r>
    </w:p>
    <w:p w:rsidR="00CA59F5" w:rsidRDefault="00CA59F5" w:rsidP="007B7EFA">
      <w:pPr>
        <w:pStyle w:val="Sinespaciado"/>
        <w:ind w:left="426"/>
        <w:rPr>
          <w:rFonts w:ascii="Californian FB" w:hAnsi="Californian FB"/>
          <w:b/>
          <w:sz w:val="18"/>
          <w:szCs w:val="18"/>
          <w:lang w:val="en-US"/>
        </w:rPr>
      </w:pPr>
    </w:p>
    <w:p w:rsidR="007B7EFA" w:rsidRPr="007B7EFA" w:rsidRDefault="007B7EFA" w:rsidP="007B7EFA">
      <w:pPr>
        <w:pStyle w:val="Sinespaciado"/>
        <w:ind w:left="426"/>
        <w:rPr>
          <w:rFonts w:ascii="Californian FB" w:hAnsi="Californian FB"/>
          <w:b/>
          <w:sz w:val="18"/>
          <w:szCs w:val="18"/>
          <w:lang w:val="en-US"/>
        </w:rPr>
      </w:pPr>
      <w:r w:rsidRPr="007B7EFA">
        <w:rPr>
          <w:rFonts w:ascii="Californian FB" w:hAnsi="Californian FB"/>
          <w:b/>
          <w:sz w:val="18"/>
          <w:szCs w:val="18"/>
          <w:lang w:val="en-US"/>
        </w:rPr>
        <w:t>1994- 1996</w:t>
      </w:r>
      <w:r w:rsidRPr="007B7EFA">
        <w:rPr>
          <w:rFonts w:ascii="Californian FB" w:hAnsi="Californian FB"/>
          <w:b/>
          <w:sz w:val="18"/>
          <w:szCs w:val="18"/>
          <w:lang w:val="en-US"/>
        </w:rPr>
        <w:tab/>
      </w:r>
      <w:r w:rsidRPr="007B7EFA">
        <w:rPr>
          <w:rFonts w:ascii="Californian FB" w:hAnsi="Californian FB"/>
          <w:b/>
          <w:sz w:val="18"/>
          <w:szCs w:val="18"/>
          <w:lang w:val="en-US"/>
        </w:rPr>
        <w:tab/>
      </w:r>
      <w:r>
        <w:rPr>
          <w:rFonts w:ascii="Californian FB" w:hAnsi="Californian FB"/>
          <w:b/>
          <w:sz w:val="18"/>
          <w:szCs w:val="18"/>
          <w:lang w:val="en-US"/>
        </w:rPr>
        <w:t xml:space="preserve">:  </w:t>
      </w:r>
      <w:r w:rsidR="0033418F">
        <w:rPr>
          <w:rFonts w:ascii="Californian FB" w:hAnsi="Californian FB"/>
          <w:b/>
          <w:sz w:val="18"/>
          <w:szCs w:val="18"/>
          <w:lang w:val="es-CL"/>
        </w:rPr>
        <w:t>I</w:t>
      </w:r>
      <w:r w:rsidRPr="007B7EFA">
        <w:rPr>
          <w:rFonts w:ascii="Californian FB" w:hAnsi="Californian FB"/>
          <w:b/>
          <w:sz w:val="18"/>
          <w:szCs w:val="18"/>
          <w:lang w:val="es-CL"/>
        </w:rPr>
        <w:t>nstituto</w:t>
      </w:r>
      <w:r w:rsidRPr="007B7EFA">
        <w:rPr>
          <w:rFonts w:ascii="Californian FB" w:hAnsi="Californian FB"/>
          <w:b/>
          <w:sz w:val="18"/>
          <w:szCs w:val="18"/>
          <w:lang w:val="en-US"/>
        </w:rPr>
        <w:t xml:space="preserve"> San Cristobal</w:t>
      </w:r>
    </w:p>
    <w:p w:rsidR="007B7EFA" w:rsidRPr="007B7EFA" w:rsidRDefault="007B7EFA" w:rsidP="007B7EFA">
      <w:pPr>
        <w:pStyle w:val="Sinespaciado"/>
        <w:ind w:left="426"/>
        <w:rPr>
          <w:rFonts w:ascii="Californian FB" w:hAnsi="Californian FB"/>
          <w:b/>
          <w:sz w:val="18"/>
          <w:szCs w:val="18"/>
          <w:lang w:val="en-US"/>
        </w:rPr>
      </w:pPr>
      <w:r w:rsidRPr="007B7EFA">
        <w:rPr>
          <w:rFonts w:ascii="Californian FB" w:hAnsi="Californian FB"/>
          <w:b/>
          <w:sz w:val="18"/>
          <w:szCs w:val="18"/>
          <w:lang w:val="en-US"/>
        </w:rPr>
        <w:t xml:space="preserve">                            </w:t>
      </w:r>
    </w:p>
    <w:p w:rsidR="007B7EFA" w:rsidRPr="007B7EFA" w:rsidRDefault="007B7EFA" w:rsidP="007B7EFA">
      <w:pPr>
        <w:pStyle w:val="Sinespaciado"/>
        <w:ind w:left="426"/>
        <w:rPr>
          <w:rFonts w:ascii="Californian FB" w:hAnsi="Californian FB"/>
          <w:b/>
          <w:sz w:val="18"/>
          <w:szCs w:val="18"/>
          <w:lang w:val="en-US"/>
        </w:rPr>
      </w:pPr>
      <w:r w:rsidRPr="007B7EFA">
        <w:rPr>
          <w:rFonts w:ascii="Californian FB" w:hAnsi="Californian FB"/>
          <w:b/>
          <w:sz w:val="18"/>
          <w:szCs w:val="18"/>
          <w:lang w:val="en-US"/>
        </w:rPr>
        <w:t>1998- 1999</w:t>
      </w:r>
      <w:r w:rsidRPr="007B7EFA">
        <w:rPr>
          <w:rFonts w:ascii="Californian FB" w:hAnsi="Californian FB"/>
          <w:b/>
          <w:sz w:val="18"/>
          <w:szCs w:val="18"/>
          <w:lang w:val="en-US"/>
        </w:rPr>
        <w:tab/>
      </w:r>
      <w:r w:rsidRPr="007B7EFA">
        <w:rPr>
          <w:rFonts w:ascii="Californian FB" w:hAnsi="Californian FB"/>
          <w:b/>
          <w:sz w:val="18"/>
          <w:szCs w:val="18"/>
          <w:lang w:val="en-US"/>
        </w:rPr>
        <w:tab/>
        <w:t xml:space="preserve">:   INSTITUTO ALOGSA </w:t>
      </w:r>
    </w:p>
    <w:p w:rsidR="007B7EFA" w:rsidRPr="007B7EFA" w:rsidRDefault="007B7EFA" w:rsidP="007B7EFA">
      <w:pPr>
        <w:pStyle w:val="Sinespaciado"/>
        <w:ind w:left="426"/>
        <w:rPr>
          <w:rFonts w:ascii="Californian FB" w:hAnsi="Californian FB"/>
          <w:b/>
          <w:sz w:val="18"/>
          <w:szCs w:val="18"/>
          <w:lang w:val="en-US"/>
        </w:rPr>
      </w:pPr>
      <w:r w:rsidRPr="007B7EFA">
        <w:rPr>
          <w:rFonts w:ascii="Californian FB" w:hAnsi="Californian FB"/>
          <w:b/>
          <w:sz w:val="18"/>
          <w:szCs w:val="18"/>
          <w:lang w:val="en-US"/>
        </w:rPr>
        <w:t xml:space="preserve">                                             </w:t>
      </w:r>
      <w:r w:rsidRPr="007B7EFA">
        <w:rPr>
          <w:rFonts w:ascii="Californian FB" w:hAnsi="Californian FB"/>
          <w:b/>
          <w:sz w:val="18"/>
          <w:szCs w:val="18"/>
          <w:lang w:val="es-CL"/>
        </w:rPr>
        <w:t>Operaciones</w:t>
      </w:r>
      <w:r w:rsidRPr="007B7EFA">
        <w:rPr>
          <w:rFonts w:ascii="Californian FB" w:hAnsi="Californian FB"/>
          <w:b/>
          <w:sz w:val="18"/>
          <w:szCs w:val="18"/>
          <w:lang w:val="en-US"/>
        </w:rPr>
        <w:t xml:space="preserve"> y </w:t>
      </w:r>
      <w:proofErr w:type="spellStart"/>
      <w:r w:rsidRPr="007B7EFA">
        <w:rPr>
          <w:rFonts w:ascii="Californian FB" w:hAnsi="Californian FB"/>
          <w:b/>
          <w:sz w:val="18"/>
          <w:szCs w:val="18"/>
          <w:lang w:val="en-US"/>
        </w:rPr>
        <w:t>logística</w:t>
      </w:r>
      <w:proofErr w:type="spellEnd"/>
    </w:p>
    <w:p w:rsidR="007B7EFA" w:rsidRPr="007B7EFA" w:rsidRDefault="007B7EFA" w:rsidP="007B7EFA">
      <w:pPr>
        <w:pStyle w:val="Sinespaciado"/>
        <w:ind w:left="426"/>
        <w:rPr>
          <w:rFonts w:ascii="Californian FB" w:hAnsi="Californian FB"/>
          <w:b/>
          <w:sz w:val="18"/>
          <w:szCs w:val="18"/>
          <w:lang w:val="en-US"/>
        </w:rPr>
      </w:pPr>
    </w:p>
    <w:p w:rsidR="007B7EFA" w:rsidRPr="007B7EFA" w:rsidRDefault="007B7EFA" w:rsidP="007B7EFA">
      <w:pPr>
        <w:pStyle w:val="Sinespaciado"/>
        <w:ind w:left="426"/>
        <w:rPr>
          <w:rFonts w:ascii="Californian FB" w:hAnsi="Californian FB"/>
          <w:b/>
          <w:sz w:val="18"/>
          <w:szCs w:val="18"/>
          <w:lang w:val="en-US"/>
        </w:rPr>
      </w:pPr>
      <w:r w:rsidRPr="007B7EFA">
        <w:rPr>
          <w:rFonts w:ascii="Californian FB" w:hAnsi="Californian FB"/>
          <w:b/>
          <w:sz w:val="18"/>
          <w:szCs w:val="18"/>
          <w:lang w:val="en-US"/>
        </w:rPr>
        <w:t xml:space="preserve">1999  </w:t>
      </w:r>
      <w:r w:rsidRPr="007B7EFA">
        <w:rPr>
          <w:rFonts w:ascii="Californian FB" w:hAnsi="Californian FB"/>
          <w:b/>
          <w:sz w:val="18"/>
          <w:szCs w:val="18"/>
          <w:lang w:val="en-US"/>
        </w:rPr>
        <w:tab/>
      </w:r>
      <w:r w:rsidRPr="007B7EFA">
        <w:rPr>
          <w:rFonts w:ascii="Californian FB" w:hAnsi="Californian FB"/>
          <w:b/>
          <w:sz w:val="18"/>
          <w:szCs w:val="18"/>
          <w:lang w:val="en-US"/>
        </w:rPr>
        <w:tab/>
        <w:t>:  Wall Street</w:t>
      </w:r>
      <w:r w:rsidR="00910B30" w:rsidRPr="007B7EFA">
        <w:rPr>
          <w:rFonts w:ascii="Californian FB" w:hAnsi="Californian FB"/>
          <w:b/>
          <w:sz w:val="18"/>
          <w:szCs w:val="18"/>
          <w:lang w:val="en-US"/>
        </w:rPr>
        <w:t xml:space="preserve">  </w:t>
      </w:r>
      <w:r w:rsidR="005C41B9">
        <w:rPr>
          <w:rFonts w:ascii="Californian FB" w:hAnsi="Californian FB"/>
          <w:b/>
          <w:sz w:val="18"/>
          <w:szCs w:val="18"/>
          <w:lang w:val="en-US"/>
        </w:rPr>
        <w:t xml:space="preserve"> </w:t>
      </w:r>
      <w:r w:rsidRPr="007B7EFA">
        <w:rPr>
          <w:rFonts w:ascii="Californian FB" w:hAnsi="Californian FB"/>
          <w:b/>
          <w:sz w:val="18"/>
          <w:szCs w:val="18"/>
          <w:lang w:val="en-US"/>
        </w:rPr>
        <w:t xml:space="preserve">School of </w:t>
      </w:r>
      <w:r w:rsidR="0033418F" w:rsidRPr="007B7EFA">
        <w:rPr>
          <w:rFonts w:ascii="Californian FB" w:hAnsi="Californian FB"/>
          <w:b/>
          <w:sz w:val="18"/>
          <w:szCs w:val="18"/>
          <w:lang w:val="en-US"/>
        </w:rPr>
        <w:t>English</w:t>
      </w:r>
      <w:r w:rsidRPr="007B7EFA">
        <w:rPr>
          <w:rFonts w:ascii="Californian FB" w:hAnsi="Californian FB"/>
          <w:b/>
          <w:sz w:val="18"/>
          <w:szCs w:val="18"/>
          <w:lang w:val="en-US"/>
        </w:rPr>
        <w:t xml:space="preserve"> </w:t>
      </w:r>
      <w:r w:rsidR="00910B30" w:rsidRPr="007B7EFA">
        <w:rPr>
          <w:rFonts w:ascii="Californian FB" w:hAnsi="Californian FB"/>
          <w:b/>
          <w:sz w:val="18"/>
          <w:szCs w:val="18"/>
          <w:lang w:val="en-US"/>
        </w:rPr>
        <w:t xml:space="preserve"> </w:t>
      </w:r>
    </w:p>
    <w:p w:rsidR="00910B30" w:rsidRDefault="00910B30" w:rsidP="007B7EFA">
      <w:pPr>
        <w:pStyle w:val="Sinespaciado"/>
        <w:ind w:left="426"/>
        <w:rPr>
          <w:rFonts w:ascii="Californian FB" w:hAnsi="Californian FB"/>
          <w:b/>
          <w:sz w:val="18"/>
          <w:szCs w:val="18"/>
        </w:rPr>
      </w:pPr>
      <w:r w:rsidRPr="007B7EFA">
        <w:rPr>
          <w:rFonts w:ascii="Californian FB" w:hAnsi="Californian FB"/>
          <w:b/>
          <w:sz w:val="18"/>
          <w:szCs w:val="18"/>
          <w:lang w:val="en-US"/>
        </w:rPr>
        <w:t xml:space="preserve">   </w:t>
      </w:r>
      <w:r w:rsidR="007B7EFA" w:rsidRPr="007B7EFA">
        <w:rPr>
          <w:rFonts w:ascii="Californian FB" w:hAnsi="Californian FB"/>
          <w:b/>
          <w:sz w:val="18"/>
          <w:szCs w:val="18"/>
          <w:lang w:val="en-US"/>
        </w:rPr>
        <w:t xml:space="preserve">                                             </w:t>
      </w:r>
      <w:r w:rsidR="0033418F">
        <w:rPr>
          <w:rFonts w:ascii="Californian FB" w:hAnsi="Californian FB"/>
          <w:b/>
          <w:sz w:val="18"/>
          <w:szCs w:val="18"/>
        </w:rPr>
        <w:t xml:space="preserve"> </w:t>
      </w:r>
      <w:r w:rsidR="007B7EFA">
        <w:rPr>
          <w:rFonts w:ascii="Californian FB" w:hAnsi="Californian FB"/>
          <w:b/>
          <w:sz w:val="18"/>
          <w:szCs w:val="18"/>
        </w:rPr>
        <w:t xml:space="preserve"> </w:t>
      </w:r>
      <w:r w:rsidR="006069B0">
        <w:rPr>
          <w:rFonts w:ascii="Californian FB" w:hAnsi="Californian FB"/>
          <w:b/>
          <w:sz w:val="18"/>
          <w:szCs w:val="18"/>
        </w:rPr>
        <w:t>Inglés</w:t>
      </w:r>
      <w:r w:rsidR="007B7EFA">
        <w:rPr>
          <w:rFonts w:ascii="Californian FB" w:hAnsi="Californian FB"/>
          <w:b/>
          <w:sz w:val="18"/>
          <w:szCs w:val="18"/>
        </w:rPr>
        <w:t xml:space="preserve"> medio avanzado</w:t>
      </w:r>
    </w:p>
    <w:p w:rsidR="007B7EFA" w:rsidRDefault="007B7EFA" w:rsidP="007B7EFA">
      <w:pPr>
        <w:pStyle w:val="Sinespaciado"/>
        <w:ind w:left="426"/>
        <w:rPr>
          <w:rFonts w:ascii="Californian FB" w:hAnsi="Californian FB"/>
          <w:b/>
          <w:sz w:val="18"/>
          <w:szCs w:val="18"/>
        </w:rPr>
      </w:pPr>
    </w:p>
    <w:p w:rsidR="0058076C" w:rsidRDefault="0058076C" w:rsidP="007B7EFA">
      <w:pPr>
        <w:pStyle w:val="Sinespaciado"/>
        <w:ind w:left="426"/>
        <w:rPr>
          <w:rFonts w:ascii="Californian FB" w:hAnsi="Californian FB"/>
          <w:b/>
          <w:sz w:val="18"/>
          <w:szCs w:val="18"/>
        </w:rPr>
      </w:pPr>
    </w:p>
    <w:p w:rsidR="0058076C" w:rsidRDefault="0058076C" w:rsidP="007B7EFA">
      <w:pPr>
        <w:pStyle w:val="Sinespaciado"/>
        <w:ind w:left="426"/>
        <w:rPr>
          <w:rFonts w:ascii="Californian FB" w:hAnsi="Californian FB"/>
          <w:b/>
          <w:sz w:val="18"/>
          <w:szCs w:val="18"/>
        </w:rPr>
      </w:pPr>
    </w:p>
    <w:p w:rsidR="0058076C" w:rsidRDefault="0058076C" w:rsidP="007B7EFA">
      <w:pPr>
        <w:pStyle w:val="Sinespaciado"/>
        <w:ind w:left="426"/>
        <w:rPr>
          <w:rFonts w:ascii="Californian FB" w:hAnsi="Californian FB"/>
          <w:b/>
          <w:sz w:val="18"/>
          <w:szCs w:val="18"/>
        </w:rPr>
      </w:pPr>
    </w:p>
    <w:p w:rsidR="0058076C" w:rsidRDefault="0058076C" w:rsidP="007B7EFA">
      <w:pPr>
        <w:pStyle w:val="Sinespaciado"/>
        <w:ind w:left="426"/>
        <w:rPr>
          <w:rFonts w:ascii="Californian FB" w:hAnsi="Californian FB"/>
          <w:b/>
          <w:sz w:val="18"/>
          <w:szCs w:val="18"/>
        </w:rPr>
      </w:pPr>
    </w:p>
    <w:p w:rsidR="0058076C" w:rsidRDefault="0058076C" w:rsidP="007B7EFA">
      <w:pPr>
        <w:pStyle w:val="Sinespaciado"/>
        <w:ind w:left="426"/>
        <w:rPr>
          <w:rFonts w:ascii="Californian FB" w:hAnsi="Californian FB"/>
          <w:b/>
          <w:sz w:val="18"/>
          <w:szCs w:val="18"/>
        </w:rPr>
      </w:pPr>
    </w:p>
    <w:p w:rsidR="0058076C" w:rsidRDefault="0058076C" w:rsidP="007B7EFA">
      <w:pPr>
        <w:pStyle w:val="Sinespaciado"/>
        <w:ind w:left="426"/>
        <w:rPr>
          <w:rFonts w:ascii="Californian FB" w:hAnsi="Californian FB"/>
          <w:b/>
          <w:sz w:val="18"/>
          <w:szCs w:val="18"/>
        </w:rPr>
      </w:pPr>
    </w:p>
    <w:p w:rsidR="0058076C" w:rsidRDefault="0058076C" w:rsidP="007B7EFA">
      <w:pPr>
        <w:pStyle w:val="Sinespaciado"/>
        <w:ind w:left="426"/>
        <w:rPr>
          <w:rFonts w:ascii="Californian FB" w:hAnsi="Californian FB"/>
          <w:b/>
          <w:sz w:val="18"/>
          <w:szCs w:val="18"/>
        </w:rPr>
      </w:pPr>
    </w:p>
    <w:p w:rsidR="0058076C" w:rsidRDefault="0058076C" w:rsidP="007B7EFA">
      <w:pPr>
        <w:pStyle w:val="Sinespaciado"/>
        <w:ind w:left="426"/>
        <w:rPr>
          <w:rFonts w:ascii="Californian FB" w:hAnsi="Californian FB"/>
          <w:b/>
          <w:sz w:val="18"/>
          <w:szCs w:val="18"/>
        </w:rPr>
      </w:pPr>
    </w:p>
    <w:p w:rsidR="0058076C" w:rsidRDefault="0058076C" w:rsidP="007B7EFA">
      <w:pPr>
        <w:pStyle w:val="Sinespaciado"/>
        <w:ind w:left="426"/>
        <w:rPr>
          <w:rFonts w:ascii="Californian FB" w:hAnsi="Californian FB"/>
          <w:b/>
          <w:sz w:val="18"/>
          <w:szCs w:val="18"/>
        </w:rPr>
      </w:pPr>
    </w:p>
    <w:p w:rsidR="006069B0" w:rsidRDefault="006069B0" w:rsidP="007B7EFA">
      <w:pPr>
        <w:pStyle w:val="Sinespaciado"/>
        <w:ind w:left="426"/>
        <w:rPr>
          <w:rFonts w:ascii="Californian FB" w:hAnsi="Californian FB"/>
          <w:b/>
          <w:sz w:val="18"/>
          <w:szCs w:val="18"/>
        </w:rPr>
      </w:pPr>
    </w:p>
    <w:p w:rsidR="006069B0" w:rsidRDefault="006069B0" w:rsidP="007B7EFA">
      <w:pPr>
        <w:pStyle w:val="Sinespaciado"/>
        <w:ind w:left="426"/>
        <w:rPr>
          <w:rFonts w:ascii="Californian FB" w:hAnsi="Californian FB"/>
          <w:b/>
          <w:sz w:val="18"/>
          <w:szCs w:val="18"/>
        </w:rPr>
      </w:pPr>
    </w:p>
    <w:p w:rsidR="006069B0" w:rsidRDefault="006069B0" w:rsidP="007B7EFA">
      <w:pPr>
        <w:pStyle w:val="Sinespaciado"/>
        <w:ind w:left="426"/>
        <w:rPr>
          <w:rFonts w:ascii="Californian FB" w:hAnsi="Californian FB"/>
          <w:b/>
          <w:sz w:val="18"/>
          <w:szCs w:val="18"/>
        </w:rPr>
      </w:pPr>
    </w:p>
    <w:p w:rsidR="0058076C" w:rsidRDefault="0058076C" w:rsidP="007B7EFA">
      <w:pPr>
        <w:pStyle w:val="Sinespaciado"/>
        <w:ind w:left="426"/>
        <w:rPr>
          <w:rFonts w:ascii="Californian FB" w:hAnsi="Californian FB"/>
          <w:b/>
          <w:sz w:val="18"/>
          <w:szCs w:val="18"/>
        </w:rPr>
      </w:pPr>
    </w:p>
    <w:p w:rsidR="0058076C" w:rsidRPr="00D852A3" w:rsidRDefault="0058076C" w:rsidP="007B7EFA">
      <w:pPr>
        <w:pStyle w:val="Sinespaciado"/>
        <w:ind w:left="426"/>
        <w:rPr>
          <w:rFonts w:ascii="Californian FB" w:hAnsi="Californian FB"/>
          <w:b/>
          <w:sz w:val="18"/>
          <w:szCs w:val="18"/>
        </w:rPr>
      </w:pPr>
    </w:p>
    <w:p w:rsidR="005C41B9" w:rsidRDefault="00910B30" w:rsidP="006702E6">
      <w:pPr>
        <w:pStyle w:val="Sinespaciado"/>
        <w:numPr>
          <w:ilvl w:val="0"/>
          <w:numId w:val="6"/>
        </w:numPr>
        <w:rPr>
          <w:sz w:val="18"/>
          <w:szCs w:val="18"/>
        </w:rPr>
      </w:pPr>
      <w:r w:rsidRPr="00C30F60">
        <w:rPr>
          <w:b/>
        </w:rPr>
        <w:t>Licencia de conducir</w:t>
      </w:r>
      <w:r w:rsidR="0058076C">
        <w:rPr>
          <w:b/>
        </w:rPr>
        <w:t xml:space="preserve"> </w:t>
      </w:r>
      <w:r w:rsidRPr="00966EE9">
        <w:t xml:space="preserve"> </w:t>
      </w:r>
      <w:r w:rsidRPr="00C30F60">
        <w:rPr>
          <w:b/>
        </w:rPr>
        <w:t>CLASE</w:t>
      </w:r>
      <w:r w:rsidR="00EA1E5B" w:rsidRPr="00C30F60">
        <w:rPr>
          <w:b/>
        </w:rPr>
        <w:t xml:space="preserve"> </w:t>
      </w:r>
      <w:r w:rsidR="0025368D">
        <w:rPr>
          <w:b/>
        </w:rPr>
        <w:t>A-2</w:t>
      </w:r>
      <w:r w:rsidR="002E400A" w:rsidRPr="00C30F60">
        <w:rPr>
          <w:b/>
        </w:rPr>
        <w:t xml:space="preserve"> A-</w:t>
      </w:r>
      <w:r w:rsidR="00044BAC" w:rsidRPr="00C30F60">
        <w:rPr>
          <w:b/>
        </w:rPr>
        <w:t>3</w:t>
      </w:r>
      <w:r w:rsidR="002E400A" w:rsidRPr="00C30F60">
        <w:rPr>
          <w:b/>
        </w:rPr>
        <w:t>,</w:t>
      </w:r>
      <w:r w:rsidR="00935329" w:rsidRPr="00C30F60">
        <w:rPr>
          <w:b/>
        </w:rPr>
        <w:t xml:space="preserve"> </w:t>
      </w:r>
      <w:r w:rsidR="00AA2563" w:rsidRPr="00C30F60">
        <w:rPr>
          <w:b/>
        </w:rPr>
        <w:t xml:space="preserve"> </w:t>
      </w:r>
      <w:r w:rsidR="0025368D">
        <w:rPr>
          <w:b/>
        </w:rPr>
        <w:t>A-4-</w:t>
      </w:r>
      <w:r w:rsidR="00935329" w:rsidRPr="00C30F60">
        <w:rPr>
          <w:b/>
        </w:rPr>
        <w:t>A-</w:t>
      </w:r>
      <w:r w:rsidR="00044BAC" w:rsidRPr="00C30F60">
        <w:rPr>
          <w:b/>
        </w:rPr>
        <w:t>5</w:t>
      </w:r>
      <w:r w:rsidR="005C41B9">
        <w:rPr>
          <w:b/>
        </w:rPr>
        <w:t>, B</w:t>
      </w:r>
      <w:r w:rsidR="00A67A77" w:rsidRPr="00C30F60">
        <w:rPr>
          <w:b/>
        </w:rPr>
        <w:t xml:space="preserve"> </w:t>
      </w:r>
      <w:r w:rsidR="00162B7A" w:rsidRPr="00C30F60">
        <w:rPr>
          <w:b/>
        </w:rPr>
        <w:t xml:space="preserve"> y </w:t>
      </w:r>
      <w:r w:rsidR="009A1AB3" w:rsidRPr="00C30F60">
        <w:rPr>
          <w:b/>
        </w:rPr>
        <w:t xml:space="preserve"> </w:t>
      </w:r>
      <w:r w:rsidR="00162B7A" w:rsidRPr="00C30F60">
        <w:rPr>
          <w:b/>
        </w:rPr>
        <w:t>D</w:t>
      </w:r>
      <w:r w:rsidR="00A911DA" w:rsidRPr="00966EE9">
        <w:t xml:space="preserve"> </w:t>
      </w:r>
    </w:p>
    <w:p w:rsidR="0025368D" w:rsidRPr="005C41B9" w:rsidRDefault="0025368D" w:rsidP="006702E6">
      <w:pPr>
        <w:pStyle w:val="Sinespaciado"/>
        <w:numPr>
          <w:ilvl w:val="0"/>
          <w:numId w:val="6"/>
        </w:numPr>
        <w:rPr>
          <w:sz w:val="18"/>
          <w:szCs w:val="18"/>
        </w:rPr>
      </w:pPr>
      <w:r>
        <w:rPr>
          <w:b/>
        </w:rPr>
        <w:t xml:space="preserve">Buses mercedes </w:t>
      </w:r>
      <w:proofErr w:type="spellStart"/>
      <w:r>
        <w:rPr>
          <w:b/>
        </w:rPr>
        <w:t>benz</w:t>
      </w:r>
      <w:proofErr w:type="spellEnd"/>
      <w:r>
        <w:rPr>
          <w:b/>
        </w:rPr>
        <w:t xml:space="preserve"> 500 traslados de pasajeros apoyo a empresa  CONPAX</w:t>
      </w:r>
    </w:p>
    <w:p w:rsidR="00910B30" w:rsidRPr="00C30F60" w:rsidRDefault="0025368D" w:rsidP="006702E6">
      <w:pPr>
        <w:pStyle w:val="Sinespaciado"/>
        <w:numPr>
          <w:ilvl w:val="0"/>
          <w:numId w:val="6"/>
        </w:numPr>
        <w:rPr>
          <w:sz w:val="18"/>
          <w:szCs w:val="18"/>
        </w:rPr>
      </w:pPr>
      <w:r>
        <w:rPr>
          <w:b/>
        </w:rPr>
        <w:t xml:space="preserve">Tracto camiones con grúas y simples </w:t>
      </w:r>
      <w:r w:rsidR="005C41B9">
        <w:rPr>
          <w:b/>
        </w:rPr>
        <w:t>International 9800 -7600- FREIHGLINER</w:t>
      </w:r>
      <w:r w:rsidR="002C0165">
        <w:rPr>
          <w:b/>
        </w:rPr>
        <w:t xml:space="preserve"> ARGOSY –MERCEDEZ BENZ</w:t>
      </w:r>
      <w:r>
        <w:rPr>
          <w:b/>
        </w:rPr>
        <w:t xml:space="preserve"> ACTROS AXOR  </w:t>
      </w:r>
      <w:r>
        <w:t xml:space="preserve">caja ZF de golpe </w:t>
      </w:r>
      <w:proofErr w:type="spellStart"/>
      <w:r>
        <w:t>teligen</w:t>
      </w:r>
      <w:proofErr w:type="spellEnd"/>
      <w:r>
        <w:t xml:space="preserve"> y </w:t>
      </w:r>
      <w:proofErr w:type="spellStart"/>
      <w:r>
        <w:t>tiptronic</w:t>
      </w:r>
      <w:proofErr w:type="spellEnd"/>
      <w:r>
        <w:t xml:space="preserve">  </w:t>
      </w:r>
      <w:r w:rsidR="0058076C">
        <w:t xml:space="preserve">con cama bajas </w:t>
      </w:r>
      <w:proofErr w:type="spellStart"/>
      <w:r w:rsidR="0058076C">
        <w:t>Goren</w:t>
      </w:r>
      <w:proofErr w:type="spellEnd"/>
      <w:r w:rsidR="0058076C">
        <w:t xml:space="preserve">, </w:t>
      </w:r>
      <w:proofErr w:type="spellStart"/>
      <w:r w:rsidR="0058076C">
        <w:t>Chalinger</w:t>
      </w:r>
      <w:proofErr w:type="spellEnd"/>
      <w:r w:rsidR="0058076C">
        <w:t xml:space="preserve">  diferentes equipos especiales de arrastre </w:t>
      </w:r>
    </w:p>
    <w:p w:rsidR="00F36FBA" w:rsidRPr="00D852A3" w:rsidRDefault="0058076C" w:rsidP="0058076C">
      <w:pPr>
        <w:pStyle w:val="Sinespaciado"/>
        <w:rPr>
          <w:sz w:val="18"/>
          <w:szCs w:val="18"/>
        </w:rPr>
      </w:pPr>
      <w:r>
        <w:rPr>
          <w:sz w:val="18"/>
          <w:szCs w:val="18"/>
        </w:rPr>
        <w:t xml:space="preserve">                   </w:t>
      </w:r>
      <w:r w:rsidR="00910B30" w:rsidRPr="00D852A3">
        <w:rPr>
          <w:sz w:val="18"/>
          <w:szCs w:val="18"/>
        </w:rPr>
        <w:t>Situación militar al día.</w:t>
      </w:r>
    </w:p>
    <w:p w:rsidR="0058076C" w:rsidRDefault="0058076C" w:rsidP="00966EE9">
      <w:pPr>
        <w:pStyle w:val="Sinespaciado"/>
        <w:rPr>
          <w:sz w:val="18"/>
          <w:szCs w:val="18"/>
        </w:rPr>
      </w:pPr>
    </w:p>
    <w:p w:rsidR="0058076C" w:rsidRDefault="0058076C" w:rsidP="00966EE9">
      <w:pPr>
        <w:pStyle w:val="Sinespaciado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</w:p>
    <w:p w:rsidR="0058076C" w:rsidRDefault="0058076C" w:rsidP="00966EE9">
      <w:pPr>
        <w:pStyle w:val="Sinespaciado"/>
        <w:rPr>
          <w:sz w:val="18"/>
          <w:szCs w:val="18"/>
        </w:rPr>
      </w:pPr>
    </w:p>
    <w:p w:rsidR="0058076C" w:rsidRDefault="0058076C" w:rsidP="00966EE9">
      <w:pPr>
        <w:pStyle w:val="Sinespaciado"/>
        <w:rPr>
          <w:sz w:val="18"/>
          <w:szCs w:val="18"/>
        </w:rPr>
      </w:pPr>
      <w:r>
        <w:rPr>
          <w:sz w:val="18"/>
          <w:szCs w:val="18"/>
        </w:rPr>
        <w:t xml:space="preserve">                 </w:t>
      </w:r>
    </w:p>
    <w:p w:rsidR="0058076C" w:rsidRDefault="0058076C" w:rsidP="00966EE9">
      <w:pPr>
        <w:pStyle w:val="Sinespaciado"/>
        <w:rPr>
          <w:sz w:val="18"/>
          <w:szCs w:val="18"/>
        </w:rPr>
      </w:pPr>
    </w:p>
    <w:p w:rsidR="00966EE9" w:rsidRDefault="0058076C" w:rsidP="00966EE9">
      <w:pPr>
        <w:pStyle w:val="Sinespaciado"/>
        <w:rPr>
          <w:sz w:val="18"/>
          <w:szCs w:val="18"/>
        </w:rPr>
      </w:pPr>
      <w:r>
        <w:rPr>
          <w:sz w:val="18"/>
          <w:szCs w:val="18"/>
        </w:rPr>
        <w:t xml:space="preserve">                      </w:t>
      </w:r>
      <w:r w:rsidR="00DF03BC">
        <w:rPr>
          <w:sz w:val="18"/>
          <w:szCs w:val="18"/>
        </w:rPr>
        <w:t>ENERO</w:t>
      </w:r>
      <w:r w:rsidR="00A67A77" w:rsidRPr="00D852A3">
        <w:rPr>
          <w:sz w:val="18"/>
          <w:szCs w:val="18"/>
        </w:rPr>
        <w:t>,  201</w:t>
      </w:r>
      <w:r>
        <w:rPr>
          <w:sz w:val="18"/>
          <w:szCs w:val="18"/>
        </w:rPr>
        <w:t>6</w:t>
      </w:r>
      <w:r w:rsidR="00A67A77" w:rsidRPr="00D852A3">
        <w:rPr>
          <w:sz w:val="18"/>
          <w:szCs w:val="18"/>
        </w:rPr>
        <w:t>.</w:t>
      </w:r>
      <w:r w:rsidR="00910B30" w:rsidRPr="00D852A3">
        <w:rPr>
          <w:sz w:val="18"/>
          <w:szCs w:val="18"/>
        </w:rPr>
        <w:t xml:space="preserve">  </w:t>
      </w:r>
      <w:r w:rsidR="00F36FBA" w:rsidRPr="00D852A3">
        <w:rPr>
          <w:sz w:val="18"/>
          <w:szCs w:val="18"/>
        </w:rPr>
        <w:tab/>
      </w:r>
      <w:r w:rsidR="00910B30" w:rsidRPr="00D852A3">
        <w:rPr>
          <w:sz w:val="18"/>
          <w:szCs w:val="18"/>
        </w:rPr>
        <w:t xml:space="preserve">                                                                     </w:t>
      </w:r>
      <w:r w:rsidR="00A67A77" w:rsidRPr="00D852A3">
        <w:rPr>
          <w:sz w:val="18"/>
          <w:szCs w:val="18"/>
        </w:rPr>
        <w:t xml:space="preserve">        </w:t>
      </w:r>
      <w:r w:rsidR="003327E3" w:rsidRPr="00D852A3">
        <w:rPr>
          <w:sz w:val="18"/>
          <w:szCs w:val="18"/>
        </w:rPr>
        <w:t xml:space="preserve">        </w:t>
      </w:r>
      <w:r w:rsidR="009A1AB3" w:rsidRPr="00D852A3">
        <w:rPr>
          <w:sz w:val="18"/>
          <w:szCs w:val="18"/>
        </w:rPr>
        <w:t xml:space="preserve">  </w:t>
      </w:r>
      <w:r w:rsidR="00DF6D46" w:rsidRPr="00D852A3">
        <w:rPr>
          <w:sz w:val="18"/>
          <w:szCs w:val="18"/>
        </w:rPr>
        <w:t xml:space="preserve">                 </w:t>
      </w:r>
      <w:r w:rsidR="00C42D7E" w:rsidRPr="00D852A3">
        <w:rPr>
          <w:sz w:val="18"/>
          <w:szCs w:val="18"/>
        </w:rPr>
        <w:t xml:space="preserve">      </w:t>
      </w:r>
      <w:r w:rsidR="00D852A3" w:rsidRPr="00D852A3">
        <w:rPr>
          <w:sz w:val="18"/>
          <w:szCs w:val="18"/>
        </w:rPr>
        <w:t xml:space="preserve">  </w:t>
      </w:r>
    </w:p>
    <w:p w:rsidR="00910B30" w:rsidRPr="00D852A3" w:rsidRDefault="00966EE9" w:rsidP="00D508B4">
      <w:pPr>
        <w:pStyle w:val="Sinespaciado"/>
        <w:rPr>
          <w:sz w:val="18"/>
          <w:szCs w:val="18"/>
        </w:rPr>
      </w:pPr>
      <w:r>
        <w:rPr>
          <w:sz w:val="18"/>
          <w:szCs w:val="18"/>
        </w:rPr>
        <w:t xml:space="preserve">                  </w:t>
      </w:r>
      <w:r w:rsidR="00D508B4">
        <w:rPr>
          <w:sz w:val="18"/>
          <w:szCs w:val="18"/>
        </w:rPr>
        <w:tab/>
      </w:r>
      <w:r w:rsidR="00D508B4">
        <w:rPr>
          <w:sz w:val="18"/>
          <w:szCs w:val="18"/>
        </w:rPr>
        <w:tab/>
      </w:r>
      <w:r w:rsidR="00D508B4">
        <w:rPr>
          <w:sz w:val="18"/>
          <w:szCs w:val="18"/>
        </w:rPr>
        <w:tab/>
      </w:r>
      <w:r w:rsidR="00D508B4">
        <w:rPr>
          <w:sz w:val="18"/>
          <w:szCs w:val="18"/>
        </w:rPr>
        <w:tab/>
      </w:r>
      <w:r w:rsidR="00D508B4">
        <w:rPr>
          <w:sz w:val="18"/>
          <w:szCs w:val="18"/>
        </w:rPr>
        <w:tab/>
      </w:r>
      <w:r w:rsidR="00D508B4">
        <w:rPr>
          <w:sz w:val="18"/>
          <w:szCs w:val="18"/>
        </w:rPr>
        <w:tab/>
      </w:r>
      <w:r w:rsidR="00D508B4">
        <w:rPr>
          <w:sz w:val="18"/>
          <w:szCs w:val="18"/>
        </w:rPr>
        <w:tab/>
      </w:r>
      <w:r w:rsidR="00D508B4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A1AB3" w:rsidRPr="00D852A3">
        <w:rPr>
          <w:sz w:val="18"/>
          <w:szCs w:val="18"/>
        </w:rPr>
        <w:t>_____</w:t>
      </w:r>
      <w:r w:rsidR="00A67A77" w:rsidRPr="00D852A3">
        <w:rPr>
          <w:sz w:val="18"/>
          <w:szCs w:val="18"/>
        </w:rPr>
        <w:t>_</w:t>
      </w:r>
      <w:r>
        <w:rPr>
          <w:sz w:val="18"/>
          <w:szCs w:val="18"/>
        </w:rPr>
        <w:t>___</w:t>
      </w:r>
      <w:r w:rsidR="00A67A77" w:rsidRPr="00D852A3">
        <w:rPr>
          <w:sz w:val="18"/>
          <w:szCs w:val="18"/>
        </w:rPr>
        <w:t>____</w:t>
      </w:r>
      <w:r w:rsidR="00910B30" w:rsidRPr="00D852A3">
        <w:rPr>
          <w:sz w:val="18"/>
          <w:szCs w:val="18"/>
        </w:rPr>
        <w:t>__________</w:t>
      </w:r>
      <w:r w:rsidR="00AA2563" w:rsidRPr="00D852A3">
        <w:rPr>
          <w:sz w:val="18"/>
          <w:szCs w:val="18"/>
        </w:rPr>
        <w:t>_</w:t>
      </w:r>
      <w:r w:rsidR="00910B30" w:rsidRPr="00D852A3">
        <w:rPr>
          <w:sz w:val="18"/>
          <w:szCs w:val="18"/>
        </w:rPr>
        <w:t>________________</w:t>
      </w:r>
    </w:p>
    <w:p w:rsidR="00910B30" w:rsidRPr="00966EE9" w:rsidRDefault="00910B30" w:rsidP="006702E6">
      <w:pPr>
        <w:pStyle w:val="Sinespaciado"/>
        <w:rPr>
          <w:b/>
          <w:i/>
          <w:sz w:val="18"/>
          <w:szCs w:val="18"/>
        </w:rPr>
      </w:pPr>
      <w:r w:rsidRPr="00D852A3">
        <w:rPr>
          <w:sz w:val="18"/>
          <w:szCs w:val="18"/>
        </w:rPr>
        <w:tab/>
      </w:r>
      <w:r w:rsidRPr="00D852A3">
        <w:rPr>
          <w:sz w:val="18"/>
          <w:szCs w:val="18"/>
        </w:rPr>
        <w:tab/>
      </w:r>
      <w:r w:rsidRPr="00D852A3">
        <w:rPr>
          <w:sz w:val="18"/>
          <w:szCs w:val="18"/>
        </w:rPr>
        <w:tab/>
      </w:r>
      <w:r w:rsidR="00DB50B5" w:rsidRPr="00D852A3">
        <w:rPr>
          <w:sz w:val="18"/>
          <w:szCs w:val="18"/>
        </w:rPr>
        <w:t xml:space="preserve">  </w:t>
      </w:r>
      <w:r w:rsidRPr="00D852A3">
        <w:rPr>
          <w:sz w:val="18"/>
          <w:szCs w:val="18"/>
        </w:rPr>
        <w:tab/>
      </w:r>
      <w:r w:rsidR="00F36FBA" w:rsidRPr="00D852A3">
        <w:rPr>
          <w:sz w:val="18"/>
          <w:szCs w:val="18"/>
        </w:rPr>
        <w:tab/>
      </w:r>
      <w:r w:rsidR="00F36FBA" w:rsidRPr="00D852A3">
        <w:rPr>
          <w:sz w:val="18"/>
          <w:szCs w:val="18"/>
        </w:rPr>
        <w:tab/>
      </w:r>
      <w:r w:rsidRPr="00D852A3">
        <w:rPr>
          <w:sz w:val="18"/>
          <w:szCs w:val="18"/>
        </w:rPr>
        <w:tab/>
      </w:r>
      <w:r w:rsidR="00F36FBA" w:rsidRPr="00D852A3">
        <w:rPr>
          <w:sz w:val="18"/>
          <w:szCs w:val="18"/>
        </w:rPr>
        <w:t xml:space="preserve">                               </w:t>
      </w:r>
      <w:r w:rsidR="00F36FBA" w:rsidRPr="00D852A3">
        <w:rPr>
          <w:sz w:val="18"/>
          <w:szCs w:val="18"/>
        </w:rPr>
        <w:tab/>
      </w:r>
      <w:r w:rsidR="00F36FBA" w:rsidRPr="00D852A3">
        <w:rPr>
          <w:sz w:val="18"/>
          <w:szCs w:val="18"/>
        </w:rPr>
        <w:tab/>
        <w:t xml:space="preserve">         </w:t>
      </w:r>
      <w:r w:rsidR="00DB50B5" w:rsidRPr="00D852A3">
        <w:rPr>
          <w:sz w:val="18"/>
          <w:szCs w:val="18"/>
        </w:rPr>
        <w:t xml:space="preserve">    </w:t>
      </w:r>
      <w:r w:rsidR="00F36FBA" w:rsidRPr="00D852A3">
        <w:rPr>
          <w:sz w:val="18"/>
          <w:szCs w:val="18"/>
        </w:rPr>
        <w:t xml:space="preserve"> </w:t>
      </w:r>
      <w:r w:rsidR="00966EE9">
        <w:rPr>
          <w:sz w:val="18"/>
          <w:szCs w:val="18"/>
        </w:rPr>
        <w:t xml:space="preserve">     </w:t>
      </w:r>
      <w:r w:rsidR="00DB50B5" w:rsidRPr="00D852A3">
        <w:rPr>
          <w:sz w:val="18"/>
          <w:szCs w:val="18"/>
        </w:rPr>
        <w:t xml:space="preserve"> </w:t>
      </w:r>
      <w:r w:rsidR="00911CAE">
        <w:rPr>
          <w:sz w:val="18"/>
          <w:szCs w:val="18"/>
        </w:rPr>
        <w:t xml:space="preserve">   </w:t>
      </w:r>
      <w:r w:rsidR="0058076C">
        <w:rPr>
          <w:b/>
          <w:i/>
          <w:sz w:val="18"/>
          <w:szCs w:val="18"/>
        </w:rPr>
        <w:t xml:space="preserve">Cristian </w:t>
      </w:r>
      <w:proofErr w:type="spellStart"/>
      <w:r w:rsidR="0058076C">
        <w:rPr>
          <w:b/>
          <w:i/>
          <w:sz w:val="18"/>
          <w:szCs w:val="18"/>
        </w:rPr>
        <w:t>A.videla</w:t>
      </w:r>
      <w:proofErr w:type="spellEnd"/>
      <w:r w:rsidR="0058076C">
        <w:rPr>
          <w:b/>
          <w:i/>
          <w:sz w:val="18"/>
          <w:szCs w:val="18"/>
        </w:rPr>
        <w:t xml:space="preserve"> </w:t>
      </w:r>
      <w:proofErr w:type="spellStart"/>
      <w:r w:rsidR="0058076C">
        <w:rPr>
          <w:b/>
          <w:i/>
          <w:sz w:val="18"/>
          <w:szCs w:val="18"/>
        </w:rPr>
        <w:t>Sepulveda</w:t>
      </w:r>
      <w:proofErr w:type="spellEnd"/>
      <w:r w:rsidR="0058076C">
        <w:rPr>
          <w:b/>
          <w:i/>
          <w:sz w:val="18"/>
          <w:szCs w:val="18"/>
        </w:rPr>
        <w:t>.</w:t>
      </w:r>
    </w:p>
    <w:p w:rsidR="009A1AB3" w:rsidRPr="00966EE9" w:rsidRDefault="009A1AB3" w:rsidP="009A1AB3">
      <w:pPr>
        <w:pStyle w:val="Sinespaciado"/>
        <w:jc w:val="center"/>
        <w:rPr>
          <w:b/>
          <w:i/>
          <w:sz w:val="18"/>
          <w:szCs w:val="18"/>
        </w:rPr>
      </w:pPr>
      <w:r w:rsidRPr="00966EE9">
        <w:rPr>
          <w:b/>
          <w:i/>
          <w:sz w:val="18"/>
          <w:szCs w:val="18"/>
        </w:rPr>
        <w:t xml:space="preserve">                               </w:t>
      </w:r>
      <w:r w:rsidR="004467BE" w:rsidRPr="00966EE9">
        <w:rPr>
          <w:b/>
          <w:i/>
          <w:sz w:val="18"/>
          <w:szCs w:val="18"/>
        </w:rPr>
        <w:t xml:space="preserve">                                   </w:t>
      </w:r>
      <w:r w:rsidR="00F36FBA" w:rsidRPr="00966EE9">
        <w:rPr>
          <w:b/>
          <w:i/>
          <w:sz w:val="18"/>
          <w:szCs w:val="18"/>
        </w:rPr>
        <w:tab/>
      </w:r>
      <w:r w:rsidRPr="00966EE9">
        <w:rPr>
          <w:b/>
          <w:i/>
          <w:sz w:val="18"/>
          <w:szCs w:val="18"/>
        </w:rPr>
        <w:t xml:space="preserve">                                                </w:t>
      </w:r>
      <w:r w:rsidR="00F36FBA" w:rsidRPr="00966EE9">
        <w:rPr>
          <w:b/>
          <w:i/>
          <w:sz w:val="18"/>
          <w:szCs w:val="18"/>
        </w:rPr>
        <w:t xml:space="preserve">     </w:t>
      </w:r>
      <w:r w:rsidRPr="00966EE9">
        <w:rPr>
          <w:b/>
          <w:i/>
          <w:sz w:val="18"/>
          <w:szCs w:val="18"/>
        </w:rPr>
        <w:t xml:space="preserve">   </w:t>
      </w:r>
      <w:r w:rsidR="00DB50B5" w:rsidRPr="00966EE9">
        <w:rPr>
          <w:b/>
          <w:i/>
          <w:sz w:val="18"/>
          <w:szCs w:val="18"/>
        </w:rPr>
        <w:t xml:space="preserve">        </w:t>
      </w:r>
      <w:r w:rsidRPr="00966EE9">
        <w:rPr>
          <w:b/>
          <w:i/>
          <w:sz w:val="18"/>
          <w:szCs w:val="18"/>
        </w:rPr>
        <w:t xml:space="preserve">    </w:t>
      </w:r>
      <w:r w:rsidR="00472994" w:rsidRPr="00966EE9">
        <w:rPr>
          <w:b/>
          <w:i/>
          <w:sz w:val="18"/>
          <w:szCs w:val="18"/>
        </w:rPr>
        <w:t xml:space="preserve"> </w:t>
      </w:r>
      <w:r w:rsidR="00966EE9">
        <w:rPr>
          <w:b/>
          <w:i/>
          <w:sz w:val="18"/>
          <w:szCs w:val="18"/>
        </w:rPr>
        <w:t xml:space="preserve">        </w:t>
      </w:r>
      <w:r w:rsidR="00911CAE">
        <w:rPr>
          <w:b/>
          <w:i/>
          <w:sz w:val="18"/>
          <w:szCs w:val="18"/>
        </w:rPr>
        <w:t xml:space="preserve">        </w:t>
      </w:r>
      <w:r w:rsidR="00966EE9">
        <w:rPr>
          <w:b/>
          <w:i/>
          <w:sz w:val="18"/>
          <w:szCs w:val="18"/>
        </w:rPr>
        <w:t xml:space="preserve"> </w:t>
      </w:r>
      <w:r w:rsidR="00472994" w:rsidRPr="00966EE9">
        <w:rPr>
          <w:b/>
          <w:i/>
          <w:sz w:val="18"/>
          <w:szCs w:val="18"/>
        </w:rPr>
        <w:t xml:space="preserve">  </w:t>
      </w:r>
      <w:r w:rsidR="0058076C">
        <w:rPr>
          <w:b/>
          <w:i/>
          <w:sz w:val="18"/>
          <w:szCs w:val="18"/>
        </w:rPr>
        <w:t>12.679.415-0</w:t>
      </w:r>
    </w:p>
    <w:p w:rsidR="009A1AB3" w:rsidRPr="0091204A" w:rsidRDefault="009A1AB3" w:rsidP="009A1AB3">
      <w:pPr>
        <w:pStyle w:val="Sinespaciado"/>
        <w:jc w:val="center"/>
        <w:rPr>
          <w:b/>
          <w:sz w:val="20"/>
          <w:szCs w:val="20"/>
        </w:rPr>
      </w:pPr>
      <w:r w:rsidRPr="0091204A">
        <w:rPr>
          <w:b/>
          <w:sz w:val="20"/>
          <w:szCs w:val="20"/>
        </w:rPr>
        <w:t>E-MAIL</w:t>
      </w:r>
      <w:proofErr w:type="gramStart"/>
      <w:r w:rsidRPr="0091204A">
        <w:rPr>
          <w:b/>
          <w:sz w:val="20"/>
          <w:szCs w:val="20"/>
        </w:rPr>
        <w:t>:</w:t>
      </w:r>
      <w:r w:rsidR="00966EE9" w:rsidRPr="0091204A">
        <w:rPr>
          <w:b/>
          <w:sz w:val="20"/>
          <w:szCs w:val="20"/>
        </w:rPr>
        <w:t xml:space="preserve">  </w:t>
      </w:r>
      <w:r w:rsidR="0058076C">
        <w:rPr>
          <w:b/>
          <w:sz w:val="20"/>
          <w:szCs w:val="20"/>
        </w:rPr>
        <w:t>gruista.cav@gmail.com</w:t>
      </w:r>
      <w:proofErr w:type="gramEnd"/>
    </w:p>
    <w:p w:rsidR="009A1AB3" w:rsidRPr="00534CA4" w:rsidRDefault="0058076C" w:rsidP="009A1AB3">
      <w:pPr>
        <w:pStyle w:val="Sinespaciad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CALLE DOS #11418 – LA FLORIDA</w:t>
      </w:r>
      <w:r w:rsidR="00534CA4" w:rsidRPr="00534CA4">
        <w:rPr>
          <w:b/>
          <w:sz w:val="18"/>
          <w:szCs w:val="18"/>
        </w:rPr>
        <w:t xml:space="preserve">- </w:t>
      </w:r>
      <w:r>
        <w:rPr>
          <w:b/>
          <w:sz w:val="18"/>
          <w:szCs w:val="18"/>
        </w:rPr>
        <w:t>SANTIAGO</w:t>
      </w:r>
    </w:p>
    <w:p w:rsidR="009A1AB3" w:rsidRPr="00534CA4" w:rsidRDefault="009A1AB3" w:rsidP="009A1AB3">
      <w:pPr>
        <w:pStyle w:val="Sinespaciado"/>
        <w:jc w:val="center"/>
        <w:rPr>
          <w:b/>
          <w:sz w:val="18"/>
          <w:szCs w:val="18"/>
        </w:rPr>
      </w:pPr>
      <w:r w:rsidRPr="00534CA4">
        <w:rPr>
          <w:b/>
          <w:sz w:val="18"/>
          <w:szCs w:val="18"/>
        </w:rPr>
        <w:t xml:space="preserve">CELULAR </w:t>
      </w:r>
      <w:r w:rsidR="0058076C">
        <w:rPr>
          <w:b/>
          <w:sz w:val="18"/>
          <w:szCs w:val="18"/>
        </w:rPr>
        <w:t>942050260-945318318</w:t>
      </w:r>
    </w:p>
    <w:sectPr w:rsidR="009A1AB3" w:rsidRPr="00534CA4" w:rsidSect="00CC428A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lonna MT">
    <w:altName w:val="Courier New"/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lifornian FB">
    <w:altName w:val="Cambria Math"/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singleLevel"/>
    <w:tmpl w:val="0000000C"/>
    <w:name w:val="WW8Num11"/>
    <w:lvl w:ilvl="0">
      <w:numFmt w:val="decimal"/>
      <w:lvlText w:val="*%1"/>
      <w:lvlJc w:val="left"/>
      <w:pPr>
        <w:tabs>
          <w:tab w:val="num" w:pos="0"/>
        </w:tabs>
        <w:ind w:left="0" w:firstLine="0"/>
      </w:pPr>
    </w:lvl>
  </w:abstractNum>
  <w:abstractNum w:abstractNumId="1">
    <w:nsid w:val="0000000D"/>
    <w:multiLevelType w:val="singleLevel"/>
    <w:tmpl w:val="0000000D"/>
    <w:name w:val="WW8Num12"/>
    <w:lvl w:ilvl="0">
      <w:start w:val="2007"/>
      <w:numFmt w:val="decimal"/>
      <w:lvlText w:val="%1"/>
      <w:lvlJc w:val="left"/>
      <w:pPr>
        <w:tabs>
          <w:tab w:val="num" w:pos="780"/>
        </w:tabs>
        <w:ind w:left="780" w:hanging="420"/>
      </w:pPr>
    </w:lvl>
  </w:abstractNum>
  <w:abstractNum w:abstractNumId="2">
    <w:nsid w:val="0000000E"/>
    <w:multiLevelType w:val="singleLevel"/>
    <w:tmpl w:val="0000000E"/>
    <w:name w:val="WW8Num19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>
    <w:nsid w:val="0000000F"/>
    <w:multiLevelType w:val="singleLevel"/>
    <w:tmpl w:val="0000000F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10"/>
    <w:multiLevelType w:val="singleLevel"/>
    <w:tmpl w:val="00000010"/>
    <w:name w:val="WW8Num2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5">
    <w:nsid w:val="006D03EB"/>
    <w:multiLevelType w:val="hybridMultilevel"/>
    <w:tmpl w:val="173CBD38"/>
    <w:lvl w:ilvl="0" w:tplc="0C0A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06A105B6"/>
    <w:multiLevelType w:val="hybridMultilevel"/>
    <w:tmpl w:val="B28C129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5022BD"/>
    <w:multiLevelType w:val="hybridMultilevel"/>
    <w:tmpl w:val="B31818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D50FE7"/>
    <w:multiLevelType w:val="hybridMultilevel"/>
    <w:tmpl w:val="86FAA2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8440D6"/>
    <w:multiLevelType w:val="multilevel"/>
    <w:tmpl w:val="09A2E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559A41CE"/>
    <w:multiLevelType w:val="hybridMultilevel"/>
    <w:tmpl w:val="9A72B0BA"/>
    <w:lvl w:ilvl="0" w:tplc="34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>
    <w:nsid w:val="5AB80D99"/>
    <w:multiLevelType w:val="hybridMultilevel"/>
    <w:tmpl w:val="68C4AE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6644A8"/>
    <w:multiLevelType w:val="hybridMultilevel"/>
    <w:tmpl w:val="AAEA4F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2"/>
  </w:num>
  <w:num w:numId="5">
    <w:abstractNumId w:val="11"/>
  </w:num>
  <w:num w:numId="6">
    <w:abstractNumId w:val="5"/>
  </w:num>
  <w:num w:numId="7">
    <w:abstractNumId w:val="1"/>
  </w:num>
  <w:num w:numId="8">
    <w:abstractNumId w:val="2"/>
  </w:num>
  <w:num w:numId="9">
    <w:abstractNumId w:val="6"/>
  </w:num>
  <w:num w:numId="10">
    <w:abstractNumId w:val="9"/>
  </w:num>
  <w:num w:numId="11">
    <w:abstractNumId w:val="7"/>
  </w:num>
  <w:num w:numId="12">
    <w:abstractNumId w:val="8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10B30"/>
    <w:rsid w:val="00000D2F"/>
    <w:rsid w:val="00044BAC"/>
    <w:rsid w:val="00071487"/>
    <w:rsid w:val="0008362D"/>
    <w:rsid w:val="000B3F5B"/>
    <w:rsid w:val="00101307"/>
    <w:rsid w:val="00101F27"/>
    <w:rsid w:val="00115C08"/>
    <w:rsid w:val="00131B4E"/>
    <w:rsid w:val="001408A1"/>
    <w:rsid w:val="00162B7A"/>
    <w:rsid w:val="00180D30"/>
    <w:rsid w:val="001862D7"/>
    <w:rsid w:val="00197831"/>
    <w:rsid w:val="001D1375"/>
    <w:rsid w:val="002162FD"/>
    <w:rsid w:val="0022202C"/>
    <w:rsid w:val="00237446"/>
    <w:rsid w:val="00245589"/>
    <w:rsid w:val="0025368D"/>
    <w:rsid w:val="002602DA"/>
    <w:rsid w:val="002B2EBF"/>
    <w:rsid w:val="002C0165"/>
    <w:rsid w:val="002D2A69"/>
    <w:rsid w:val="002E06B1"/>
    <w:rsid w:val="002E400A"/>
    <w:rsid w:val="00312AED"/>
    <w:rsid w:val="003327E3"/>
    <w:rsid w:val="0033418F"/>
    <w:rsid w:val="003865CF"/>
    <w:rsid w:val="003940B8"/>
    <w:rsid w:val="003B07B4"/>
    <w:rsid w:val="003D3B73"/>
    <w:rsid w:val="00415AF4"/>
    <w:rsid w:val="004467BE"/>
    <w:rsid w:val="004660CA"/>
    <w:rsid w:val="00472994"/>
    <w:rsid w:val="004A07D7"/>
    <w:rsid w:val="004E3EBD"/>
    <w:rsid w:val="00512936"/>
    <w:rsid w:val="00534CA4"/>
    <w:rsid w:val="0058076C"/>
    <w:rsid w:val="00584503"/>
    <w:rsid w:val="00587DA4"/>
    <w:rsid w:val="00593CE1"/>
    <w:rsid w:val="005A6B4D"/>
    <w:rsid w:val="005C41B9"/>
    <w:rsid w:val="005C4DDE"/>
    <w:rsid w:val="005E2AEE"/>
    <w:rsid w:val="006069B0"/>
    <w:rsid w:val="0062112F"/>
    <w:rsid w:val="0063107B"/>
    <w:rsid w:val="00661669"/>
    <w:rsid w:val="006702E6"/>
    <w:rsid w:val="006B5369"/>
    <w:rsid w:val="006E6014"/>
    <w:rsid w:val="006F2888"/>
    <w:rsid w:val="00706654"/>
    <w:rsid w:val="00715D96"/>
    <w:rsid w:val="007166F6"/>
    <w:rsid w:val="00725672"/>
    <w:rsid w:val="0076466C"/>
    <w:rsid w:val="007A3ABF"/>
    <w:rsid w:val="007B7EFA"/>
    <w:rsid w:val="007C21C1"/>
    <w:rsid w:val="007E3905"/>
    <w:rsid w:val="007E6838"/>
    <w:rsid w:val="008A534D"/>
    <w:rsid w:val="008B356B"/>
    <w:rsid w:val="008C5FAD"/>
    <w:rsid w:val="008D636B"/>
    <w:rsid w:val="008F3406"/>
    <w:rsid w:val="00910B30"/>
    <w:rsid w:val="00911CAE"/>
    <w:rsid w:val="0091204A"/>
    <w:rsid w:val="00915B3F"/>
    <w:rsid w:val="00935329"/>
    <w:rsid w:val="00940D9A"/>
    <w:rsid w:val="00966EE9"/>
    <w:rsid w:val="00976AA4"/>
    <w:rsid w:val="00980553"/>
    <w:rsid w:val="009A1AB3"/>
    <w:rsid w:val="009A33F9"/>
    <w:rsid w:val="009D37C0"/>
    <w:rsid w:val="009F087A"/>
    <w:rsid w:val="00A1114B"/>
    <w:rsid w:val="00A33953"/>
    <w:rsid w:val="00A651A2"/>
    <w:rsid w:val="00A67A77"/>
    <w:rsid w:val="00A70D89"/>
    <w:rsid w:val="00A727EB"/>
    <w:rsid w:val="00A855CF"/>
    <w:rsid w:val="00A911DA"/>
    <w:rsid w:val="00A97684"/>
    <w:rsid w:val="00AA2563"/>
    <w:rsid w:val="00AA2AA7"/>
    <w:rsid w:val="00AA47EB"/>
    <w:rsid w:val="00AA7260"/>
    <w:rsid w:val="00AC0853"/>
    <w:rsid w:val="00AD6C0B"/>
    <w:rsid w:val="00AD7CBF"/>
    <w:rsid w:val="00AF00EA"/>
    <w:rsid w:val="00B10CCE"/>
    <w:rsid w:val="00B24A54"/>
    <w:rsid w:val="00B25FF2"/>
    <w:rsid w:val="00B2751D"/>
    <w:rsid w:val="00B37692"/>
    <w:rsid w:val="00B57C8E"/>
    <w:rsid w:val="00B81BFB"/>
    <w:rsid w:val="00BA5782"/>
    <w:rsid w:val="00BB1FE9"/>
    <w:rsid w:val="00BE6BA2"/>
    <w:rsid w:val="00BF12B9"/>
    <w:rsid w:val="00C06B58"/>
    <w:rsid w:val="00C06D68"/>
    <w:rsid w:val="00C2238E"/>
    <w:rsid w:val="00C30F60"/>
    <w:rsid w:val="00C40749"/>
    <w:rsid w:val="00C42D7E"/>
    <w:rsid w:val="00C66C38"/>
    <w:rsid w:val="00CA59F5"/>
    <w:rsid w:val="00CC428A"/>
    <w:rsid w:val="00CC4F3A"/>
    <w:rsid w:val="00CD27F6"/>
    <w:rsid w:val="00CD2E64"/>
    <w:rsid w:val="00CF57FA"/>
    <w:rsid w:val="00CF5D53"/>
    <w:rsid w:val="00D006DF"/>
    <w:rsid w:val="00D04F16"/>
    <w:rsid w:val="00D11CD2"/>
    <w:rsid w:val="00D15EB5"/>
    <w:rsid w:val="00D508B4"/>
    <w:rsid w:val="00D535AC"/>
    <w:rsid w:val="00D852A3"/>
    <w:rsid w:val="00DB50B5"/>
    <w:rsid w:val="00DF03BC"/>
    <w:rsid w:val="00DF39A1"/>
    <w:rsid w:val="00DF6D46"/>
    <w:rsid w:val="00E03EE5"/>
    <w:rsid w:val="00E143FC"/>
    <w:rsid w:val="00E226E8"/>
    <w:rsid w:val="00E34D76"/>
    <w:rsid w:val="00E60B29"/>
    <w:rsid w:val="00E62DE3"/>
    <w:rsid w:val="00E93840"/>
    <w:rsid w:val="00E95D59"/>
    <w:rsid w:val="00EA1CD8"/>
    <w:rsid w:val="00EA1E5B"/>
    <w:rsid w:val="00EA596C"/>
    <w:rsid w:val="00EC0E86"/>
    <w:rsid w:val="00EC716E"/>
    <w:rsid w:val="00EF0F03"/>
    <w:rsid w:val="00EF2E31"/>
    <w:rsid w:val="00F166B5"/>
    <w:rsid w:val="00F36FBA"/>
    <w:rsid w:val="00F43FA4"/>
    <w:rsid w:val="00F87237"/>
    <w:rsid w:val="00F94556"/>
    <w:rsid w:val="00FD3714"/>
    <w:rsid w:val="00FF4F29"/>
    <w:rsid w:val="00FF7E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26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Batang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260"/>
  </w:style>
  <w:style w:type="paragraph" w:styleId="Ttulo1">
    <w:name w:val="heading 1"/>
    <w:basedOn w:val="Normal"/>
    <w:next w:val="Normal"/>
    <w:link w:val="Ttulo1Car"/>
    <w:uiPriority w:val="9"/>
    <w:qFormat/>
    <w:rsid w:val="00F36F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36F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mbre">
    <w:name w:val="Nombre"/>
    <w:basedOn w:val="Normal"/>
    <w:next w:val="Normal"/>
    <w:rsid w:val="00910B30"/>
    <w:pPr>
      <w:suppressAutoHyphens/>
      <w:spacing w:after="440" w:line="240" w:lineRule="atLeast"/>
      <w:jc w:val="center"/>
    </w:pPr>
    <w:rPr>
      <w:rFonts w:ascii="Garamond" w:hAnsi="Garamond" w:cs="Times New Roman"/>
      <w:caps/>
      <w:spacing w:val="80"/>
      <w:sz w:val="44"/>
      <w:szCs w:val="20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0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0B30"/>
    <w:rPr>
      <w:rFonts w:ascii="Tahoma" w:hAnsi="Tahoma" w:cs="Tahoma"/>
      <w:sz w:val="16"/>
      <w:szCs w:val="16"/>
    </w:rPr>
  </w:style>
  <w:style w:type="paragraph" w:customStyle="1" w:styleId="Cargo">
    <w:name w:val="Cargo"/>
    <w:next w:val="Logro"/>
    <w:rsid w:val="00910B30"/>
    <w:pPr>
      <w:suppressAutoHyphens/>
      <w:spacing w:before="40" w:after="40" w:line="220" w:lineRule="atLeast"/>
    </w:pPr>
    <w:rPr>
      <w:rFonts w:ascii="Garamond" w:hAnsi="Garamond" w:cs="Times New Roman"/>
      <w:i/>
      <w:spacing w:val="5"/>
      <w:sz w:val="23"/>
      <w:szCs w:val="20"/>
      <w:lang w:eastAsia="ar-SA"/>
    </w:rPr>
  </w:style>
  <w:style w:type="paragraph" w:customStyle="1" w:styleId="Logro">
    <w:name w:val="Logro"/>
    <w:basedOn w:val="Textoindependiente"/>
    <w:rsid w:val="00910B30"/>
    <w:pPr>
      <w:tabs>
        <w:tab w:val="num" w:pos="720"/>
      </w:tabs>
      <w:suppressAutoHyphens/>
      <w:spacing w:after="60" w:line="240" w:lineRule="atLeast"/>
      <w:ind w:left="240" w:hanging="240"/>
      <w:jc w:val="both"/>
    </w:pPr>
    <w:rPr>
      <w:rFonts w:ascii="Garamond" w:hAnsi="Garamond" w:cs="Times New Roman"/>
      <w:szCs w:val="20"/>
      <w:lang w:eastAsia="ar-SA"/>
    </w:rPr>
  </w:style>
  <w:style w:type="paragraph" w:customStyle="1" w:styleId="Nombredelacompaauno">
    <w:name w:val="Nombre de la compañía uno"/>
    <w:basedOn w:val="Normal"/>
    <w:next w:val="Cargo"/>
    <w:rsid w:val="00910B30"/>
    <w:pPr>
      <w:tabs>
        <w:tab w:val="left" w:pos="1440"/>
        <w:tab w:val="right" w:pos="6480"/>
      </w:tabs>
      <w:suppressAutoHyphens/>
      <w:spacing w:before="60" w:after="0" w:line="220" w:lineRule="atLeast"/>
    </w:pPr>
    <w:rPr>
      <w:rFonts w:ascii="Garamond" w:hAnsi="Garamond" w:cs="Times New Roman"/>
      <w:szCs w:val="20"/>
      <w:lang w:eastAsia="ar-SA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10B3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10B30"/>
  </w:style>
  <w:style w:type="paragraph" w:customStyle="1" w:styleId="Ttulodeseccin">
    <w:name w:val="Título de sección"/>
    <w:basedOn w:val="Normal"/>
    <w:next w:val="Normal"/>
    <w:rsid w:val="00910B30"/>
    <w:pPr>
      <w:pBdr>
        <w:bottom w:val="single" w:sz="4" w:space="1" w:color="808080"/>
      </w:pBdr>
      <w:suppressAutoHyphens/>
      <w:spacing w:before="220" w:after="0" w:line="220" w:lineRule="atLeast"/>
    </w:pPr>
    <w:rPr>
      <w:rFonts w:ascii="Garamond" w:hAnsi="Garamond" w:cs="Times New Roman"/>
      <w:caps/>
      <w:spacing w:val="15"/>
      <w:sz w:val="20"/>
      <w:szCs w:val="20"/>
      <w:lang w:eastAsia="ar-SA"/>
    </w:rPr>
  </w:style>
  <w:style w:type="paragraph" w:customStyle="1" w:styleId="Institucin">
    <w:name w:val="Institución"/>
    <w:basedOn w:val="Normal"/>
    <w:next w:val="Logro"/>
    <w:rsid w:val="00910B30"/>
    <w:pPr>
      <w:tabs>
        <w:tab w:val="left" w:pos="1440"/>
        <w:tab w:val="right" w:pos="6480"/>
      </w:tabs>
      <w:suppressAutoHyphens/>
      <w:spacing w:before="60" w:after="0" w:line="220" w:lineRule="atLeast"/>
    </w:pPr>
    <w:rPr>
      <w:rFonts w:ascii="Garamond" w:hAnsi="Garamond" w:cs="Times New Roman"/>
      <w:szCs w:val="20"/>
      <w:lang w:eastAsia="ar-SA"/>
    </w:rPr>
  </w:style>
  <w:style w:type="paragraph" w:customStyle="1" w:styleId="Objetivo">
    <w:name w:val="Objetivo"/>
    <w:basedOn w:val="Normal"/>
    <w:next w:val="Textoindependiente"/>
    <w:rsid w:val="00910B30"/>
    <w:pPr>
      <w:suppressAutoHyphens/>
      <w:spacing w:before="60" w:after="220" w:line="220" w:lineRule="atLeast"/>
      <w:jc w:val="both"/>
    </w:pPr>
    <w:rPr>
      <w:rFonts w:ascii="Garamond" w:hAnsi="Garamond" w:cs="Times New Roman"/>
      <w:szCs w:val="20"/>
      <w:lang w:eastAsia="ar-SA"/>
    </w:rPr>
  </w:style>
  <w:style w:type="paragraph" w:customStyle="1" w:styleId="Direccin1">
    <w:name w:val="Dirección 1"/>
    <w:basedOn w:val="Normal"/>
    <w:rsid w:val="00910B30"/>
    <w:pPr>
      <w:suppressAutoHyphens/>
      <w:spacing w:after="0" w:line="160" w:lineRule="atLeast"/>
      <w:jc w:val="center"/>
    </w:pPr>
    <w:rPr>
      <w:rFonts w:ascii="Garamond" w:hAnsi="Garamond" w:cs="Times New Roman"/>
      <w:caps/>
      <w:spacing w:val="30"/>
      <w:sz w:val="15"/>
      <w:szCs w:val="20"/>
      <w:lang w:eastAsia="ar-SA"/>
    </w:rPr>
  </w:style>
  <w:style w:type="paragraph" w:customStyle="1" w:styleId="Direccin2">
    <w:name w:val="Dirección 2"/>
    <w:basedOn w:val="Normal"/>
    <w:rsid w:val="00910B30"/>
    <w:pPr>
      <w:suppressAutoHyphens/>
      <w:spacing w:after="0" w:line="160" w:lineRule="atLeast"/>
      <w:jc w:val="center"/>
    </w:pPr>
    <w:rPr>
      <w:rFonts w:ascii="Garamond" w:hAnsi="Garamond" w:cs="Times New Roman"/>
      <w:caps/>
      <w:spacing w:val="30"/>
      <w:sz w:val="15"/>
      <w:szCs w:val="20"/>
      <w:lang w:eastAsia="ar-SA"/>
    </w:rPr>
  </w:style>
  <w:style w:type="paragraph" w:styleId="Sinespaciado">
    <w:name w:val="No Spacing"/>
    <w:uiPriority w:val="1"/>
    <w:qFormat/>
    <w:rsid w:val="00910B30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A67A7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36FBA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F36F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36F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ubttulo">
    <w:name w:val="Subtitle"/>
    <w:basedOn w:val="Normal"/>
    <w:next w:val="Normal"/>
    <w:link w:val="SubttuloCar"/>
    <w:uiPriority w:val="11"/>
    <w:qFormat/>
    <w:rsid w:val="00F36FB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36FB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AEA30-F107-47D0-9A41-68B5B9A81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10242</TotalTime>
  <Pages>1</Pages>
  <Words>510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 Orrego</dc:creator>
  <cp:lastModifiedBy>Cq56</cp:lastModifiedBy>
  <cp:revision>7</cp:revision>
  <cp:lastPrinted>2014-11-19T16:26:00Z</cp:lastPrinted>
  <dcterms:created xsi:type="dcterms:W3CDTF">2015-01-28T03:50:00Z</dcterms:created>
  <dcterms:modified xsi:type="dcterms:W3CDTF">2016-02-09T02:57:00Z</dcterms:modified>
</cp:coreProperties>
</file>